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22C" w:rsidRPr="00173B7E"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EDITAL Nº. </w:t>
      </w:r>
      <w:r w:rsidR="00D873B9" w:rsidRPr="00D873B9">
        <w:rPr>
          <w:rFonts w:ascii="Times New Roman" w:eastAsia="Times New Roman" w:hAnsi="Times New Roman" w:cs="Times New Roman"/>
          <w:b/>
          <w:color w:val="000000" w:themeColor="text1"/>
          <w:sz w:val="24"/>
          <w:szCs w:val="24"/>
        </w:rPr>
        <w:t>167/2025</w:t>
      </w:r>
      <w:r>
        <w:rPr>
          <w:rFonts w:ascii="Times New Roman" w:eastAsia="Times New Roman" w:hAnsi="Times New Roman" w:cs="Times New Roman"/>
          <w:b/>
          <w:sz w:val="24"/>
          <w:szCs w:val="24"/>
        </w:rPr>
        <w:t xml:space="preserve"> - PREGÃO ELETRÔNICO. OBJETO: </w:t>
      </w:r>
      <w:r w:rsidR="00D873B9" w:rsidRPr="00D873B9">
        <w:rPr>
          <w:rFonts w:ascii="Times New Roman" w:hAnsi="Times New Roman" w:cs="Times New Roman"/>
          <w:sz w:val="24"/>
          <w:szCs w:val="24"/>
        </w:rPr>
        <w:t>Locação de máquinas, veículos e equipamentos rodoviários, com operadores, motoristas e equipes de apoio, conforme condições, quantidades e exigências estabelecidas neste instrumento</w:t>
      </w:r>
      <w:r w:rsidRPr="00D873B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Recebimento das propostas</w:t>
      </w:r>
      <w:r w:rsidRPr="00173B7E">
        <w:rPr>
          <w:rFonts w:ascii="Times New Roman" w:eastAsia="Times New Roman" w:hAnsi="Times New Roman" w:cs="Times New Roman"/>
          <w:sz w:val="24"/>
          <w:szCs w:val="24"/>
        </w:rPr>
        <w:t xml:space="preserve">: </w:t>
      </w:r>
      <w:r w:rsidR="00D873B9" w:rsidRPr="00173B7E">
        <w:rPr>
          <w:rFonts w:ascii="Times New Roman" w:eastAsia="Times New Roman" w:hAnsi="Times New Roman" w:cs="Times New Roman"/>
          <w:sz w:val="24"/>
          <w:szCs w:val="24"/>
        </w:rPr>
        <w:t xml:space="preserve">até </w:t>
      </w:r>
      <w:proofErr w:type="gramStart"/>
      <w:r w:rsidR="00173B7E" w:rsidRPr="00173B7E">
        <w:rPr>
          <w:rFonts w:ascii="Times New Roman" w:eastAsia="Times New Roman" w:hAnsi="Times New Roman" w:cs="Times New Roman"/>
          <w:sz w:val="24"/>
          <w:szCs w:val="24"/>
        </w:rPr>
        <w:t>às</w:t>
      </w:r>
      <w:proofErr w:type="gramEnd"/>
      <w:r w:rsidR="00D873B9" w:rsidRPr="00173B7E">
        <w:rPr>
          <w:rFonts w:ascii="Times New Roman" w:eastAsia="Times New Roman" w:hAnsi="Times New Roman" w:cs="Times New Roman"/>
          <w:sz w:val="24"/>
          <w:szCs w:val="24"/>
        </w:rPr>
        <w:t xml:space="preserve"> </w:t>
      </w:r>
      <w:r w:rsidR="00173B7E" w:rsidRPr="00173B7E">
        <w:rPr>
          <w:rFonts w:ascii="Times New Roman" w:eastAsia="Times New Roman" w:hAnsi="Times New Roman" w:cs="Times New Roman"/>
          <w:sz w:val="24"/>
          <w:szCs w:val="24"/>
        </w:rPr>
        <w:t>09h</w:t>
      </w:r>
      <w:r w:rsidR="00D873B9" w:rsidRPr="00173B7E">
        <w:rPr>
          <w:rFonts w:ascii="Times New Roman" w:eastAsia="Times New Roman" w:hAnsi="Times New Roman" w:cs="Times New Roman"/>
          <w:sz w:val="24"/>
          <w:szCs w:val="24"/>
        </w:rPr>
        <w:t xml:space="preserve"> do dia </w:t>
      </w:r>
      <w:r w:rsidR="00173B7E" w:rsidRPr="00173B7E">
        <w:rPr>
          <w:rFonts w:ascii="Times New Roman" w:eastAsia="Times New Roman" w:hAnsi="Times New Roman" w:cs="Times New Roman"/>
          <w:sz w:val="24"/>
          <w:szCs w:val="24"/>
        </w:rPr>
        <w:t>04/07/2025</w:t>
      </w:r>
      <w:r w:rsidRPr="00173B7E">
        <w:rPr>
          <w:rFonts w:ascii="Times New Roman" w:eastAsia="Times New Roman" w:hAnsi="Times New Roman" w:cs="Times New Roman"/>
          <w:sz w:val="24"/>
          <w:szCs w:val="24"/>
        </w:rPr>
        <w:t>. Abertura das propostas:</w:t>
      </w:r>
      <w:r w:rsidR="00D873B9" w:rsidRPr="00173B7E">
        <w:rPr>
          <w:rFonts w:ascii="Times New Roman" w:eastAsia="Times New Roman" w:hAnsi="Times New Roman" w:cs="Times New Roman"/>
          <w:sz w:val="24"/>
          <w:szCs w:val="24"/>
        </w:rPr>
        <w:t xml:space="preserve"> às </w:t>
      </w:r>
      <w:r w:rsidR="00173B7E" w:rsidRPr="00173B7E">
        <w:rPr>
          <w:rFonts w:ascii="Times New Roman" w:eastAsia="Times New Roman" w:hAnsi="Times New Roman" w:cs="Times New Roman"/>
          <w:sz w:val="24"/>
          <w:szCs w:val="24"/>
        </w:rPr>
        <w:t>09h15</w:t>
      </w:r>
      <w:r w:rsidR="00D873B9" w:rsidRPr="00173B7E">
        <w:rPr>
          <w:rFonts w:ascii="Times New Roman" w:eastAsia="Times New Roman" w:hAnsi="Times New Roman" w:cs="Times New Roman"/>
          <w:sz w:val="24"/>
          <w:szCs w:val="24"/>
        </w:rPr>
        <w:t xml:space="preserve"> do dia </w:t>
      </w:r>
      <w:r w:rsidR="00173B7E" w:rsidRPr="00173B7E">
        <w:rPr>
          <w:rFonts w:ascii="Times New Roman" w:eastAsia="Times New Roman" w:hAnsi="Times New Roman" w:cs="Times New Roman"/>
          <w:sz w:val="24"/>
          <w:szCs w:val="24"/>
        </w:rPr>
        <w:t>04/07</w:t>
      </w:r>
      <w:r w:rsidR="00D873B9" w:rsidRPr="00173B7E">
        <w:rPr>
          <w:rFonts w:ascii="Times New Roman" w:eastAsia="Times New Roman" w:hAnsi="Times New Roman" w:cs="Times New Roman"/>
          <w:sz w:val="24"/>
          <w:szCs w:val="24"/>
        </w:rPr>
        <w:t>/2025</w:t>
      </w:r>
      <w:r w:rsidRPr="00173B7E">
        <w:rPr>
          <w:rFonts w:ascii="Times New Roman" w:eastAsia="Times New Roman" w:hAnsi="Times New Roman" w:cs="Times New Roman"/>
          <w:sz w:val="24"/>
          <w:szCs w:val="24"/>
        </w:rPr>
        <w:t>. Início da disputa:</w:t>
      </w:r>
      <w:r w:rsidR="00D873B9" w:rsidRPr="00173B7E">
        <w:rPr>
          <w:rFonts w:ascii="Times New Roman" w:eastAsia="Times New Roman" w:hAnsi="Times New Roman" w:cs="Times New Roman"/>
          <w:sz w:val="24"/>
          <w:szCs w:val="24"/>
        </w:rPr>
        <w:t xml:space="preserve"> às </w:t>
      </w:r>
      <w:r w:rsidR="00173B7E" w:rsidRPr="00173B7E">
        <w:rPr>
          <w:rFonts w:ascii="Times New Roman" w:eastAsia="Times New Roman" w:hAnsi="Times New Roman" w:cs="Times New Roman"/>
          <w:sz w:val="24"/>
          <w:szCs w:val="24"/>
        </w:rPr>
        <w:t>09h30</w:t>
      </w:r>
      <w:r w:rsidR="00D873B9" w:rsidRPr="00173B7E">
        <w:rPr>
          <w:rFonts w:ascii="Times New Roman" w:eastAsia="Times New Roman" w:hAnsi="Times New Roman" w:cs="Times New Roman"/>
          <w:sz w:val="24"/>
          <w:szCs w:val="24"/>
        </w:rPr>
        <w:t xml:space="preserve"> do dia </w:t>
      </w:r>
      <w:r w:rsidR="00173B7E" w:rsidRPr="00173B7E">
        <w:rPr>
          <w:rFonts w:ascii="Times New Roman" w:eastAsia="Times New Roman" w:hAnsi="Times New Roman" w:cs="Times New Roman"/>
          <w:sz w:val="24"/>
          <w:szCs w:val="24"/>
        </w:rPr>
        <w:t>04/07</w:t>
      </w:r>
      <w:r w:rsidR="00D873B9" w:rsidRPr="00173B7E">
        <w:rPr>
          <w:rFonts w:ascii="Times New Roman" w:eastAsia="Times New Roman" w:hAnsi="Times New Roman" w:cs="Times New Roman"/>
          <w:sz w:val="24"/>
          <w:szCs w:val="24"/>
        </w:rPr>
        <w:t>/2025</w:t>
      </w:r>
      <w:r w:rsidRPr="00173B7E">
        <w:rPr>
          <w:rFonts w:ascii="Times New Roman" w:eastAsia="Times New Roman" w:hAnsi="Times New Roman" w:cs="Times New Roman"/>
          <w:sz w:val="24"/>
          <w:szCs w:val="24"/>
        </w:rPr>
        <w:t xml:space="preserve">, no site </w:t>
      </w:r>
      <w:proofErr w:type="gramStart"/>
      <w:r w:rsidRPr="00173B7E">
        <w:rPr>
          <w:rFonts w:ascii="Times New Roman" w:eastAsia="Times New Roman" w:hAnsi="Times New Roman" w:cs="Times New Roman"/>
          <w:sz w:val="24"/>
          <w:szCs w:val="24"/>
        </w:rPr>
        <w:t>https</w:t>
      </w:r>
      <w:proofErr w:type="gramEnd"/>
      <w:r w:rsidRPr="00173B7E">
        <w:rPr>
          <w:rFonts w:ascii="Times New Roman" w:eastAsia="Times New Roman" w:hAnsi="Times New Roman" w:cs="Times New Roman"/>
          <w:sz w:val="24"/>
          <w:szCs w:val="24"/>
        </w:rPr>
        <w:t xml:space="preserve">://pregaobanrisul.com.br/. Edital: site www.canoas.rs.gov.br e </w:t>
      </w:r>
      <w:proofErr w:type="gramStart"/>
      <w:r w:rsidRPr="00173B7E">
        <w:rPr>
          <w:rFonts w:ascii="Times New Roman" w:eastAsia="Times New Roman" w:hAnsi="Times New Roman" w:cs="Times New Roman"/>
          <w:sz w:val="24"/>
          <w:szCs w:val="24"/>
        </w:rPr>
        <w:t>https</w:t>
      </w:r>
      <w:proofErr w:type="gramEnd"/>
      <w:r w:rsidRPr="00173B7E">
        <w:rPr>
          <w:rFonts w:ascii="Times New Roman" w:eastAsia="Times New Roman" w:hAnsi="Times New Roman" w:cs="Times New Roman"/>
          <w:sz w:val="24"/>
          <w:szCs w:val="24"/>
        </w:rPr>
        <w:t xml:space="preserve">://pregaobanrisul.com.br/. </w:t>
      </w:r>
    </w:p>
    <w:p w:rsidR="00AC322C" w:rsidRDefault="00AC322C">
      <w:pPr>
        <w:keepLines w:val="0"/>
        <w:widowControl/>
        <w:spacing w:before="240" w:after="240" w:line="360" w:lineRule="auto"/>
        <w:rPr>
          <w:rFonts w:ascii="Times New Roman" w:eastAsia="Times New Roman" w:hAnsi="Times New Roman" w:cs="Times New Roman"/>
          <w:sz w:val="24"/>
          <w:szCs w:val="24"/>
        </w:rPr>
      </w:pPr>
    </w:p>
    <w:p w:rsidR="00216EDD" w:rsidRPr="00482A9B" w:rsidRDefault="00216EDD" w:rsidP="00216EDD">
      <w:pPr>
        <w:keepLines w:val="0"/>
        <w:spacing w:line="360" w:lineRule="auto"/>
        <w:rPr>
          <w:rFonts w:ascii="Times New Roman" w:eastAsia="Times New Roman" w:hAnsi="Times New Roman" w:cs="Times New Roman"/>
          <w:sz w:val="24"/>
          <w:szCs w:val="24"/>
        </w:rPr>
      </w:pPr>
      <w:r w:rsidRPr="00482A9B">
        <w:rPr>
          <w:rFonts w:ascii="Times New Roman" w:eastAsia="Times New Roman" w:hAnsi="Times New Roman" w:cs="Times New Roman"/>
          <w:sz w:val="24"/>
          <w:szCs w:val="24"/>
        </w:rPr>
        <w:t>Fernanda Kamianecky</w:t>
      </w:r>
    </w:p>
    <w:p w:rsidR="00216EDD" w:rsidRPr="00482A9B" w:rsidRDefault="00216EDD" w:rsidP="00216EDD">
      <w:pPr>
        <w:keepLines w:val="0"/>
        <w:spacing w:line="360" w:lineRule="auto"/>
        <w:ind w:right="-285"/>
        <w:rPr>
          <w:rFonts w:ascii="Times New Roman" w:eastAsia="Times New Roman" w:hAnsi="Times New Roman" w:cs="Times New Roman"/>
          <w:sz w:val="24"/>
          <w:szCs w:val="24"/>
        </w:rPr>
      </w:pPr>
      <w:r w:rsidRPr="00482A9B">
        <w:rPr>
          <w:rFonts w:ascii="Times New Roman" w:eastAsia="Times New Roman" w:hAnsi="Times New Roman" w:cs="Times New Roman"/>
          <w:sz w:val="24"/>
          <w:szCs w:val="24"/>
        </w:rPr>
        <w:t xml:space="preserve">Secretária Municipal </w:t>
      </w:r>
      <w:r>
        <w:rPr>
          <w:rFonts w:ascii="Times New Roman" w:eastAsia="Times New Roman" w:hAnsi="Times New Roman" w:cs="Times New Roman"/>
          <w:sz w:val="24"/>
          <w:szCs w:val="24"/>
        </w:rPr>
        <w:t>I</w:t>
      </w:r>
      <w:r w:rsidRPr="00482A9B">
        <w:rPr>
          <w:rFonts w:ascii="Times New Roman" w:eastAsia="Times New Roman" w:hAnsi="Times New Roman" w:cs="Times New Roman"/>
          <w:sz w:val="24"/>
          <w:szCs w:val="24"/>
        </w:rPr>
        <w:t>nterina de Licitações e Contratos</w:t>
      </w:r>
    </w:p>
    <w:p w:rsidR="00AC322C" w:rsidRDefault="00AC322C">
      <w:pPr>
        <w:keepLines w:val="0"/>
        <w:widowControl/>
        <w:spacing w:before="240" w:after="240" w:line="360" w:lineRule="auto"/>
        <w:rPr>
          <w:rFonts w:ascii="Times New Roman" w:eastAsia="Times New Roman" w:hAnsi="Times New Roman" w:cs="Times New Roman"/>
          <w:sz w:val="24"/>
          <w:szCs w:val="24"/>
        </w:rPr>
      </w:pPr>
    </w:p>
    <w:p w:rsidR="00AC322C" w:rsidRDefault="00AC322C">
      <w:pPr>
        <w:keepLines w:val="0"/>
        <w:widowControl/>
        <w:spacing w:before="240" w:after="240" w:line="360" w:lineRule="auto"/>
        <w:rPr>
          <w:rFonts w:ascii="Times New Roman" w:eastAsia="Times New Roman" w:hAnsi="Times New Roman" w:cs="Times New Roman"/>
          <w:b/>
          <w:sz w:val="24"/>
          <w:szCs w:val="24"/>
        </w:rPr>
      </w:pPr>
    </w:p>
    <w:p w:rsidR="00AC322C" w:rsidRDefault="00AC322C">
      <w:pPr>
        <w:keepLines w:val="0"/>
        <w:widowControl/>
        <w:spacing w:before="240" w:after="240" w:line="360" w:lineRule="auto"/>
        <w:rPr>
          <w:rFonts w:ascii="Times New Roman" w:eastAsia="Times New Roman" w:hAnsi="Times New Roman" w:cs="Times New Roman"/>
          <w:b/>
          <w:sz w:val="24"/>
          <w:szCs w:val="24"/>
        </w:rPr>
      </w:pPr>
    </w:p>
    <w:p w:rsidR="00AC322C" w:rsidRDefault="00AC322C">
      <w:pPr>
        <w:keepLines w:val="0"/>
        <w:widowControl/>
        <w:spacing w:before="240" w:after="240" w:line="360" w:lineRule="auto"/>
        <w:rPr>
          <w:rFonts w:ascii="Times New Roman" w:eastAsia="Times New Roman" w:hAnsi="Times New Roman" w:cs="Times New Roman"/>
          <w:b/>
          <w:sz w:val="24"/>
          <w:szCs w:val="24"/>
        </w:rPr>
      </w:pPr>
    </w:p>
    <w:p w:rsidR="00AC322C" w:rsidRDefault="00AC322C">
      <w:pPr>
        <w:keepLines w:val="0"/>
        <w:widowControl/>
        <w:spacing w:before="240" w:after="240" w:line="360" w:lineRule="auto"/>
        <w:rPr>
          <w:rFonts w:ascii="Times New Roman" w:eastAsia="Times New Roman" w:hAnsi="Times New Roman" w:cs="Times New Roman"/>
          <w:b/>
          <w:sz w:val="24"/>
          <w:szCs w:val="24"/>
        </w:rPr>
      </w:pPr>
    </w:p>
    <w:p w:rsidR="00AC322C" w:rsidRDefault="00AC322C">
      <w:pPr>
        <w:keepLines w:val="0"/>
        <w:widowControl/>
        <w:spacing w:before="240" w:after="240" w:line="360" w:lineRule="auto"/>
        <w:rPr>
          <w:rFonts w:ascii="Times New Roman" w:eastAsia="Times New Roman" w:hAnsi="Times New Roman" w:cs="Times New Roman"/>
          <w:b/>
          <w:sz w:val="24"/>
          <w:szCs w:val="24"/>
        </w:rPr>
      </w:pPr>
    </w:p>
    <w:p w:rsidR="00AC322C" w:rsidRDefault="00AC322C">
      <w:pPr>
        <w:keepLines w:val="0"/>
        <w:widowControl/>
        <w:spacing w:before="240" w:after="240" w:line="360" w:lineRule="auto"/>
        <w:rPr>
          <w:rFonts w:ascii="Times New Roman" w:eastAsia="Times New Roman" w:hAnsi="Times New Roman" w:cs="Times New Roman"/>
          <w:b/>
          <w:sz w:val="24"/>
          <w:szCs w:val="24"/>
        </w:rPr>
      </w:pPr>
    </w:p>
    <w:p w:rsidR="00AC322C" w:rsidRDefault="00AC322C">
      <w:pPr>
        <w:keepLines w:val="0"/>
        <w:widowControl/>
        <w:spacing w:before="240" w:after="240" w:line="360" w:lineRule="auto"/>
        <w:rPr>
          <w:rFonts w:ascii="Times New Roman" w:eastAsia="Times New Roman" w:hAnsi="Times New Roman" w:cs="Times New Roman"/>
          <w:b/>
          <w:sz w:val="24"/>
          <w:szCs w:val="24"/>
        </w:rPr>
      </w:pPr>
    </w:p>
    <w:p w:rsidR="00AC322C" w:rsidRDefault="00AC322C">
      <w:pPr>
        <w:keepLines w:val="0"/>
        <w:widowControl/>
        <w:spacing w:before="240" w:after="240" w:line="360" w:lineRule="auto"/>
        <w:rPr>
          <w:rFonts w:ascii="Times New Roman" w:eastAsia="Times New Roman" w:hAnsi="Times New Roman" w:cs="Times New Roman"/>
          <w:b/>
          <w:sz w:val="24"/>
          <w:szCs w:val="24"/>
        </w:rPr>
      </w:pPr>
    </w:p>
    <w:p w:rsidR="00AC322C" w:rsidRDefault="00AC322C">
      <w:pPr>
        <w:keepLines w:val="0"/>
        <w:widowControl/>
        <w:spacing w:before="240" w:after="240" w:line="360" w:lineRule="auto"/>
        <w:rPr>
          <w:rFonts w:ascii="Times New Roman" w:eastAsia="Times New Roman" w:hAnsi="Times New Roman" w:cs="Times New Roman"/>
          <w:b/>
          <w:sz w:val="24"/>
          <w:szCs w:val="24"/>
        </w:rPr>
      </w:pPr>
    </w:p>
    <w:p w:rsidR="00EC2873" w:rsidRDefault="00EC2873">
      <w:pPr>
        <w:keepLines w:val="0"/>
        <w:widowControl/>
        <w:spacing w:before="240" w:after="240" w:line="360" w:lineRule="auto"/>
        <w:jc w:val="left"/>
        <w:rPr>
          <w:rFonts w:ascii="Times New Roman" w:eastAsia="Times New Roman" w:hAnsi="Times New Roman" w:cs="Times New Roman"/>
          <w:b/>
          <w:sz w:val="24"/>
          <w:szCs w:val="24"/>
        </w:rPr>
      </w:pPr>
    </w:p>
    <w:p w:rsidR="00216EDD" w:rsidRDefault="00216EDD">
      <w:pPr>
        <w:keepLines w:val="0"/>
        <w:widowControl/>
        <w:spacing w:before="240" w:after="240" w:line="360" w:lineRule="auto"/>
        <w:jc w:val="left"/>
        <w:rPr>
          <w:rFonts w:ascii="Times New Roman" w:eastAsia="Times New Roman" w:hAnsi="Times New Roman" w:cs="Times New Roman"/>
          <w:b/>
          <w:sz w:val="24"/>
          <w:szCs w:val="24"/>
        </w:rPr>
      </w:pPr>
    </w:p>
    <w:p w:rsidR="00AC322C" w:rsidRPr="00D873B9" w:rsidRDefault="00C8692B">
      <w:pPr>
        <w:keepLines w:val="0"/>
        <w:widowControl/>
        <w:spacing w:before="240" w:after="240" w:line="360" w:lineRule="auto"/>
        <w:rPr>
          <w:rFonts w:ascii="Times New Roman" w:eastAsia="Times New Roman" w:hAnsi="Times New Roman" w:cs="Times New Roman"/>
          <w:b/>
          <w:color w:val="000000" w:themeColor="text1"/>
          <w:sz w:val="24"/>
          <w:szCs w:val="24"/>
        </w:rPr>
      </w:pPr>
      <w:r w:rsidRPr="00D873B9">
        <w:rPr>
          <w:rFonts w:ascii="Times New Roman" w:eastAsia="Times New Roman" w:hAnsi="Times New Roman" w:cs="Times New Roman"/>
          <w:b/>
          <w:color w:val="000000" w:themeColor="text1"/>
          <w:sz w:val="24"/>
          <w:szCs w:val="24"/>
        </w:rPr>
        <w:lastRenderedPageBreak/>
        <w:t xml:space="preserve">EDITAL Nº. </w:t>
      </w:r>
      <w:r w:rsidR="00D873B9" w:rsidRPr="00D873B9">
        <w:rPr>
          <w:rFonts w:ascii="Times New Roman" w:eastAsia="Times New Roman" w:hAnsi="Times New Roman" w:cs="Times New Roman"/>
          <w:b/>
          <w:color w:val="000000" w:themeColor="text1"/>
          <w:sz w:val="24"/>
          <w:szCs w:val="24"/>
        </w:rPr>
        <w:t>167/2025</w:t>
      </w:r>
    </w:p>
    <w:p w:rsidR="00AC322C" w:rsidRDefault="00C8692B">
      <w:pPr>
        <w:keepLines w:val="0"/>
        <w:widowControl/>
        <w:spacing w:before="240" w:after="24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PREGÃO ELETRÔNICO</w:t>
      </w:r>
    </w:p>
    <w:p w:rsidR="00AC322C" w:rsidRDefault="00C8692B">
      <w:pPr>
        <w:keepLines w:val="0"/>
        <w:widowControl/>
        <w:spacing w:before="240" w:after="240" w:line="360" w:lineRule="auto"/>
        <w:jc w:val="left"/>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CONTRATANTE: MUNICÍPIO DE CANOAS</w:t>
      </w:r>
    </w:p>
    <w:p w:rsidR="00AC322C" w:rsidRDefault="00C8692B" w:rsidP="00922752">
      <w:pPr>
        <w:keepLines w:val="0"/>
        <w:widowControl/>
        <w:spacing w:before="24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VALOR TOTAL DA CONTRATAÇÃO: </w:t>
      </w:r>
      <w:r>
        <w:rPr>
          <w:rFonts w:ascii="Times New Roman" w:eastAsia="Times New Roman" w:hAnsi="Times New Roman" w:cs="Times New Roman"/>
          <w:sz w:val="24"/>
          <w:szCs w:val="24"/>
        </w:rPr>
        <w:t xml:space="preserve">R$ </w:t>
      </w:r>
      <w:r w:rsidR="00081B65">
        <w:rPr>
          <w:rFonts w:ascii="Times New Roman" w:hAnsi="Times New Roman" w:cs="Times New Roman"/>
          <w:sz w:val="24"/>
          <w:szCs w:val="24"/>
        </w:rPr>
        <w:t>17.237.626,20</w:t>
      </w:r>
      <w:r w:rsidR="009C42CE">
        <w:rPr>
          <w:rFonts w:ascii="Times New Roman" w:hAnsi="Times New Roman" w:cs="Times New Roman"/>
          <w:sz w:val="24"/>
          <w:szCs w:val="24"/>
        </w:rPr>
        <w:t xml:space="preserve"> (dezessete milhões e duzentos e trinta e sete mil e seiscentos e vinte e seis reais e vinte centavos). </w:t>
      </w:r>
    </w:p>
    <w:p w:rsidR="00AC322C" w:rsidRPr="00D873B9" w:rsidRDefault="00C8692B">
      <w:pPr>
        <w:keepLines w:val="0"/>
        <w:widowControl/>
        <w:spacing w:before="240" w:after="240" w:line="360" w:lineRule="auto"/>
        <w:jc w:val="left"/>
        <w:rPr>
          <w:rFonts w:ascii="Times New Roman" w:eastAsia="Times New Roman" w:hAnsi="Times New Roman" w:cs="Times New Roman"/>
          <w:color w:val="000000" w:themeColor="text1"/>
          <w:sz w:val="24"/>
          <w:szCs w:val="24"/>
        </w:rPr>
      </w:pPr>
      <w:r w:rsidRPr="00D873B9">
        <w:rPr>
          <w:rFonts w:ascii="Times New Roman" w:eastAsia="Times New Roman" w:hAnsi="Times New Roman" w:cs="Times New Roman"/>
          <w:b/>
          <w:smallCaps/>
          <w:color w:val="000000" w:themeColor="text1"/>
          <w:sz w:val="24"/>
          <w:szCs w:val="24"/>
        </w:rPr>
        <w:t xml:space="preserve">CRITÉRIO DE JULGAMENTO: </w:t>
      </w:r>
      <w:r w:rsidR="00D873B9" w:rsidRPr="00D873B9">
        <w:rPr>
          <w:rFonts w:ascii="Times New Roman" w:eastAsia="Times New Roman" w:hAnsi="Times New Roman" w:cs="Times New Roman"/>
          <w:color w:val="000000" w:themeColor="text1"/>
          <w:sz w:val="24"/>
          <w:szCs w:val="24"/>
        </w:rPr>
        <w:t>menor preço</w:t>
      </w:r>
      <w:r w:rsidRPr="00D873B9">
        <w:rPr>
          <w:rFonts w:ascii="Times New Roman" w:eastAsia="Times New Roman" w:hAnsi="Times New Roman" w:cs="Times New Roman"/>
          <w:color w:val="000000" w:themeColor="text1"/>
          <w:sz w:val="24"/>
          <w:szCs w:val="24"/>
        </w:rPr>
        <w:t xml:space="preserve"> </w:t>
      </w:r>
      <w:r w:rsidR="00D873B9" w:rsidRPr="00D873B9">
        <w:rPr>
          <w:rFonts w:ascii="Times New Roman" w:eastAsia="Times New Roman" w:hAnsi="Times New Roman" w:cs="Times New Roman"/>
          <w:color w:val="000000" w:themeColor="text1"/>
          <w:sz w:val="24"/>
          <w:szCs w:val="24"/>
        </w:rPr>
        <w:t>por lote</w:t>
      </w:r>
    </w:p>
    <w:p w:rsidR="00AC322C" w:rsidRPr="00D873B9" w:rsidRDefault="00C8692B">
      <w:pPr>
        <w:keepLines w:val="0"/>
        <w:widowControl/>
        <w:spacing w:before="240" w:after="240" w:line="360" w:lineRule="auto"/>
        <w:jc w:val="left"/>
        <w:rPr>
          <w:rFonts w:ascii="Times New Roman" w:eastAsia="Times New Roman" w:hAnsi="Times New Roman" w:cs="Times New Roman"/>
          <w:color w:val="000000" w:themeColor="text1"/>
          <w:sz w:val="24"/>
          <w:szCs w:val="24"/>
        </w:rPr>
      </w:pPr>
      <w:r w:rsidRPr="00D873B9">
        <w:rPr>
          <w:rFonts w:ascii="Times New Roman" w:eastAsia="Times New Roman" w:hAnsi="Times New Roman" w:cs="Times New Roman"/>
          <w:b/>
          <w:smallCaps/>
          <w:color w:val="000000" w:themeColor="text1"/>
          <w:sz w:val="24"/>
          <w:szCs w:val="24"/>
        </w:rPr>
        <w:t>MODO DE DISPUTA:</w:t>
      </w:r>
      <w:r w:rsidRPr="00D873B9">
        <w:rPr>
          <w:rFonts w:ascii="Times New Roman" w:eastAsia="Times New Roman" w:hAnsi="Times New Roman" w:cs="Times New Roman"/>
          <w:smallCaps/>
          <w:color w:val="000000" w:themeColor="text1"/>
          <w:sz w:val="24"/>
          <w:szCs w:val="24"/>
        </w:rPr>
        <w:t xml:space="preserve"> </w:t>
      </w:r>
      <w:r w:rsidR="00D873B9" w:rsidRPr="00D873B9">
        <w:rPr>
          <w:rFonts w:ascii="Times New Roman" w:eastAsia="Times New Roman" w:hAnsi="Times New Roman" w:cs="Times New Roman"/>
          <w:color w:val="000000" w:themeColor="text1"/>
          <w:sz w:val="24"/>
          <w:szCs w:val="24"/>
        </w:rPr>
        <w:t>aberto</w:t>
      </w:r>
      <w:r w:rsidRPr="00D873B9">
        <w:rPr>
          <w:rFonts w:ascii="Times New Roman" w:eastAsia="Times New Roman" w:hAnsi="Times New Roman" w:cs="Times New Roman"/>
          <w:color w:val="000000" w:themeColor="text1"/>
          <w:sz w:val="24"/>
          <w:szCs w:val="24"/>
        </w:rPr>
        <w:t xml:space="preserve"> </w:t>
      </w:r>
    </w:p>
    <w:p w:rsidR="00AC322C" w:rsidRPr="00D873B9" w:rsidRDefault="00C8692B">
      <w:pPr>
        <w:keepLines w:val="0"/>
        <w:widowControl/>
        <w:spacing w:before="240" w:after="240" w:line="360" w:lineRule="auto"/>
        <w:jc w:val="both"/>
        <w:rPr>
          <w:rFonts w:ascii="Times New Roman" w:eastAsia="Times New Roman" w:hAnsi="Times New Roman" w:cs="Times New Roman"/>
          <w:b/>
          <w:color w:val="000000" w:themeColor="text1"/>
          <w:sz w:val="24"/>
          <w:szCs w:val="24"/>
          <w:highlight w:val="white"/>
        </w:rPr>
      </w:pPr>
      <w:r w:rsidRPr="00D873B9">
        <w:rPr>
          <w:rFonts w:ascii="Times New Roman" w:eastAsia="Times New Roman" w:hAnsi="Times New Roman" w:cs="Times New Roman"/>
          <w:b/>
          <w:color w:val="000000" w:themeColor="text1"/>
          <w:sz w:val="24"/>
          <w:szCs w:val="24"/>
          <w:highlight w:val="white"/>
        </w:rPr>
        <w:t>LICITAÇÃO COM RESER</w:t>
      </w:r>
      <w:r w:rsidR="00D873B9" w:rsidRPr="00D873B9">
        <w:rPr>
          <w:rFonts w:ascii="Times New Roman" w:eastAsia="Times New Roman" w:hAnsi="Times New Roman" w:cs="Times New Roman"/>
          <w:b/>
          <w:color w:val="000000" w:themeColor="text1"/>
          <w:sz w:val="24"/>
          <w:szCs w:val="24"/>
          <w:highlight w:val="white"/>
        </w:rPr>
        <w:t xml:space="preserve">VA DE COTAS PARA ME/EPP: </w:t>
      </w:r>
      <w:r w:rsidRPr="00D873B9">
        <w:rPr>
          <w:rFonts w:ascii="Times New Roman" w:eastAsia="Times New Roman" w:hAnsi="Times New Roman" w:cs="Times New Roman"/>
          <w:color w:val="000000" w:themeColor="text1"/>
          <w:sz w:val="24"/>
          <w:szCs w:val="24"/>
          <w:highlight w:val="white"/>
        </w:rPr>
        <w:t>Não</w:t>
      </w:r>
      <w:r w:rsidRPr="00D873B9">
        <w:rPr>
          <w:rFonts w:ascii="Times New Roman" w:eastAsia="Times New Roman" w:hAnsi="Times New Roman" w:cs="Times New Roman"/>
          <w:b/>
          <w:color w:val="000000" w:themeColor="text1"/>
          <w:sz w:val="24"/>
          <w:szCs w:val="24"/>
          <w:highlight w:val="white"/>
        </w:rPr>
        <w:t xml:space="preserve"> </w:t>
      </w:r>
    </w:p>
    <w:p w:rsidR="00AC322C" w:rsidRPr="00D873B9" w:rsidRDefault="00C8692B">
      <w:pPr>
        <w:keepLines w:val="0"/>
        <w:widowControl/>
        <w:spacing w:before="240" w:after="240" w:line="360" w:lineRule="auto"/>
        <w:jc w:val="both"/>
        <w:rPr>
          <w:rFonts w:ascii="Times New Roman" w:eastAsia="Times New Roman" w:hAnsi="Times New Roman" w:cs="Times New Roman"/>
          <w:b/>
          <w:color w:val="000000" w:themeColor="text1"/>
          <w:sz w:val="24"/>
          <w:szCs w:val="24"/>
          <w:highlight w:val="white"/>
        </w:rPr>
      </w:pPr>
      <w:r w:rsidRPr="00D873B9">
        <w:rPr>
          <w:rFonts w:ascii="Times New Roman" w:eastAsia="Times New Roman" w:hAnsi="Times New Roman" w:cs="Times New Roman"/>
          <w:b/>
          <w:color w:val="000000" w:themeColor="text1"/>
          <w:sz w:val="24"/>
          <w:szCs w:val="24"/>
          <w:highlight w:val="white"/>
        </w:rPr>
        <w:t>LICI</w:t>
      </w:r>
      <w:r w:rsidR="00D873B9" w:rsidRPr="00D873B9">
        <w:rPr>
          <w:rFonts w:ascii="Times New Roman" w:eastAsia="Times New Roman" w:hAnsi="Times New Roman" w:cs="Times New Roman"/>
          <w:b/>
          <w:color w:val="000000" w:themeColor="text1"/>
          <w:sz w:val="24"/>
          <w:szCs w:val="24"/>
          <w:highlight w:val="white"/>
        </w:rPr>
        <w:t xml:space="preserve">TAÇÃO COM COTA EXCLUSIVA: </w:t>
      </w:r>
      <w:r w:rsidRPr="00D873B9">
        <w:rPr>
          <w:rFonts w:ascii="Times New Roman" w:eastAsia="Times New Roman" w:hAnsi="Times New Roman" w:cs="Times New Roman"/>
          <w:color w:val="000000" w:themeColor="text1"/>
          <w:sz w:val="24"/>
          <w:szCs w:val="24"/>
          <w:highlight w:val="white"/>
        </w:rPr>
        <w:t xml:space="preserve">Não </w:t>
      </w:r>
    </w:p>
    <w:p w:rsidR="00AC322C" w:rsidRPr="00D873B9" w:rsidRDefault="00C8692B">
      <w:pPr>
        <w:keepLines w:val="0"/>
        <w:widowControl/>
        <w:spacing w:before="240" w:after="240" w:line="360" w:lineRule="auto"/>
        <w:jc w:val="both"/>
        <w:rPr>
          <w:rFonts w:ascii="Times New Roman" w:eastAsia="Times New Roman" w:hAnsi="Times New Roman" w:cs="Times New Roman"/>
          <w:b/>
          <w:color w:val="000000" w:themeColor="text1"/>
          <w:sz w:val="24"/>
          <w:szCs w:val="24"/>
          <w:highlight w:val="white"/>
        </w:rPr>
      </w:pPr>
      <w:r w:rsidRPr="00D873B9">
        <w:rPr>
          <w:rFonts w:ascii="Times New Roman" w:eastAsia="Times New Roman" w:hAnsi="Times New Roman" w:cs="Times New Roman"/>
          <w:b/>
          <w:color w:val="000000" w:themeColor="text1"/>
          <w:sz w:val="24"/>
          <w:szCs w:val="24"/>
          <w:highlight w:val="white"/>
        </w:rPr>
        <w:t>AMPL</w:t>
      </w:r>
      <w:r w:rsidR="00D873B9" w:rsidRPr="00D873B9">
        <w:rPr>
          <w:rFonts w:ascii="Times New Roman" w:eastAsia="Times New Roman" w:hAnsi="Times New Roman" w:cs="Times New Roman"/>
          <w:b/>
          <w:color w:val="000000" w:themeColor="text1"/>
          <w:sz w:val="24"/>
          <w:szCs w:val="24"/>
          <w:highlight w:val="white"/>
        </w:rPr>
        <w:t xml:space="preserve">A PARTICIPAÇÃO ME/EPP: </w:t>
      </w:r>
      <w:r w:rsidR="00D873B9" w:rsidRPr="00D873B9">
        <w:rPr>
          <w:rFonts w:ascii="Times New Roman" w:eastAsia="Times New Roman" w:hAnsi="Times New Roman" w:cs="Times New Roman"/>
          <w:color w:val="000000" w:themeColor="text1"/>
          <w:sz w:val="24"/>
          <w:szCs w:val="24"/>
          <w:highlight w:val="white"/>
        </w:rPr>
        <w:t>Sim</w:t>
      </w:r>
      <w:r w:rsidR="00D873B9" w:rsidRPr="00D873B9">
        <w:rPr>
          <w:rFonts w:ascii="Times New Roman" w:eastAsia="Times New Roman" w:hAnsi="Times New Roman" w:cs="Times New Roman"/>
          <w:b/>
          <w:color w:val="000000" w:themeColor="text1"/>
          <w:sz w:val="24"/>
          <w:szCs w:val="24"/>
          <w:highlight w:val="white"/>
        </w:rPr>
        <w:t xml:space="preserve"> </w:t>
      </w:r>
    </w:p>
    <w:p w:rsidR="00AC322C" w:rsidRDefault="00C8692B">
      <w:pPr>
        <w:keepLines w:val="0"/>
        <w:widowControl/>
        <w:spacing w:before="240" w:after="240" w:line="360" w:lineRule="auto"/>
        <w:jc w:val="left"/>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sz w:val="24"/>
          <w:szCs w:val="24"/>
          <w:highlight w:val="white"/>
        </w:rPr>
        <w:t>PERMITIDA PARTICIPAÇÃO DE EMPRESAS EM CONSÓRCIO:</w:t>
      </w:r>
      <w:r>
        <w:rPr>
          <w:rFonts w:ascii="Times New Roman" w:eastAsia="Times New Roman" w:hAnsi="Times New Roman" w:cs="Times New Roman"/>
          <w:color w:val="FF0000"/>
          <w:sz w:val="24"/>
          <w:szCs w:val="24"/>
          <w:highlight w:val="white"/>
        </w:rPr>
        <w:t xml:space="preserve"> </w:t>
      </w:r>
      <w:r w:rsidRPr="00D873B9">
        <w:rPr>
          <w:rFonts w:ascii="Times New Roman" w:eastAsia="Times New Roman" w:hAnsi="Times New Roman" w:cs="Times New Roman"/>
          <w:color w:val="000000" w:themeColor="text1"/>
          <w:sz w:val="24"/>
          <w:szCs w:val="24"/>
          <w:highlight w:val="white"/>
        </w:rPr>
        <w:t>Sim.</w:t>
      </w:r>
      <w:r>
        <w:rPr>
          <w:rFonts w:ascii="Times New Roman" w:eastAsia="Times New Roman" w:hAnsi="Times New Roman" w:cs="Times New Roman"/>
          <w:color w:val="FF0000"/>
          <w:sz w:val="24"/>
          <w:szCs w:val="24"/>
          <w:highlight w:val="white"/>
        </w:rPr>
        <w:t xml:space="preserve">  </w:t>
      </w:r>
    </w:p>
    <w:p w:rsidR="00AC322C" w:rsidRPr="00D873B9" w:rsidRDefault="00C8692B">
      <w:pPr>
        <w:keepLines w:val="0"/>
        <w:widowControl/>
        <w:spacing w:before="240" w:after="24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PROCESSO ADMINISTRATIVO ELETRÔNICO SEI N.º</w:t>
      </w:r>
      <w:r w:rsidR="00D873B9">
        <w:rPr>
          <w:rFonts w:ascii="Times New Roman" w:eastAsia="Times New Roman" w:hAnsi="Times New Roman" w:cs="Times New Roman"/>
          <w:color w:val="FF0000"/>
          <w:sz w:val="24"/>
          <w:szCs w:val="24"/>
        </w:rPr>
        <w:t xml:space="preserve"> </w:t>
      </w:r>
      <w:r w:rsidR="00D873B9" w:rsidRPr="00D873B9">
        <w:rPr>
          <w:rFonts w:ascii="Times New Roman" w:eastAsia="Times New Roman" w:hAnsi="Times New Roman" w:cs="Times New Roman"/>
          <w:color w:val="000000" w:themeColor="text1"/>
          <w:sz w:val="24"/>
          <w:szCs w:val="24"/>
        </w:rPr>
        <w:t>25.0.000027505-3</w:t>
      </w:r>
    </w:p>
    <w:p w:rsidR="00D873B9" w:rsidRDefault="00D873B9">
      <w:pPr>
        <w:keepLines w:val="0"/>
        <w:widowControl/>
        <w:spacing w:before="240" w:after="240" w:line="360" w:lineRule="auto"/>
        <w:jc w:val="both"/>
        <w:rPr>
          <w:rFonts w:ascii="Times New Roman" w:eastAsia="Times New Roman" w:hAnsi="Times New Roman" w:cs="Times New Roman"/>
          <w:sz w:val="24"/>
          <w:szCs w:val="24"/>
        </w:rPr>
      </w:pPr>
    </w:p>
    <w:p w:rsidR="00D873B9" w:rsidRPr="00D873B9"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Torna-se público que o MUNICÍPIO DE CANOAS, por meio da Secretaria Municipal de Licitações e Contratos – SMLC, situada na Rua Cândido Machado, nº. 429, 4º. Andar, Bairro Centro, CEP: 92.010-270 em Canoas/RS realizará licitação, na modalidade PREGÃO, na forma ELETRÔNICA. A presente licitação reger-se-á pela Lei Federal n.º 14.133/2021, Lei Complementar Federal nº 123/2006, Decreto Municipal nº 171/2021, Decreto Municipal nº 549/2023, Decreto Municipal nº 59/2024, Decreto Municipal nº 110/2024 e demais legislações pertinentes e pelas condições previstas neste Edital e seus anexos.</w:t>
      </w:r>
    </w:p>
    <w:p w:rsidR="00D873B9" w:rsidRDefault="00D873B9">
      <w:pPr>
        <w:keepLines w:val="0"/>
        <w:widowControl/>
        <w:spacing w:before="240" w:after="240" w:line="360" w:lineRule="auto"/>
        <w:jc w:val="both"/>
        <w:rPr>
          <w:rFonts w:ascii="Times New Roman" w:eastAsia="Times New Roman" w:hAnsi="Times New Roman" w:cs="Times New Roman"/>
          <w:b/>
          <w:sz w:val="24"/>
          <w:szCs w:val="24"/>
        </w:rPr>
      </w:pPr>
    </w:p>
    <w:p w:rsidR="00216EDD" w:rsidRDefault="00216EDD">
      <w:pPr>
        <w:keepLines w:val="0"/>
        <w:widowControl/>
        <w:spacing w:before="240" w:after="240" w:line="360" w:lineRule="auto"/>
        <w:jc w:val="both"/>
        <w:rPr>
          <w:rFonts w:ascii="Times New Roman" w:eastAsia="Times New Roman" w:hAnsi="Times New Roman" w:cs="Times New Roman"/>
          <w:b/>
          <w:sz w:val="24"/>
          <w:szCs w:val="24"/>
        </w:rPr>
      </w:pPr>
    </w:p>
    <w:p w:rsidR="00AC322C" w:rsidRDefault="00C8692B">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DO OBJETO</w:t>
      </w:r>
    </w:p>
    <w:p w:rsidR="00AC322C" w:rsidRDefault="00C8692B">
      <w:pPr>
        <w:keepLines w:val="0"/>
        <w:widowControl/>
        <w:spacing w:before="240" w:after="240" w:line="360" w:lineRule="auto"/>
        <w:jc w:val="both"/>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sz w:val="24"/>
          <w:szCs w:val="24"/>
        </w:rPr>
        <w:t xml:space="preserve">O objeto da presente licitação é </w:t>
      </w:r>
      <w:r w:rsidR="00D873B9">
        <w:rPr>
          <w:rFonts w:ascii="Times New Roman" w:hAnsi="Times New Roman" w:cs="Times New Roman"/>
          <w:sz w:val="24"/>
          <w:szCs w:val="24"/>
        </w:rPr>
        <w:t>a l</w:t>
      </w:r>
      <w:r w:rsidR="00D873B9" w:rsidRPr="00D873B9">
        <w:rPr>
          <w:rFonts w:ascii="Times New Roman" w:hAnsi="Times New Roman" w:cs="Times New Roman"/>
          <w:sz w:val="24"/>
          <w:szCs w:val="24"/>
        </w:rPr>
        <w:t>ocação de máquinas, veículos e equipamentos rodoviários, com operadores, motoristas e equipes de apoio</w:t>
      </w:r>
      <w:r>
        <w:rPr>
          <w:rFonts w:ascii="Times New Roman" w:eastAsia="Times New Roman" w:hAnsi="Times New Roman" w:cs="Times New Roman"/>
          <w:sz w:val="24"/>
          <w:szCs w:val="24"/>
        </w:rPr>
        <w:t>, p</w:t>
      </w:r>
      <w:r>
        <w:rPr>
          <w:rFonts w:ascii="Times New Roman" w:eastAsia="Times New Roman" w:hAnsi="Times New Roman" w:cs="Times New Roman"/>
          <w:sz w:val="24"/>
          <w:szCs w:val="24"/>
          <w:highlight w:val="white"/>
        </w:rPr>
        <w:t xml:space="preserve">ara atender as necessidades da Administração Pública Municipal </w:t>
      </w:r>
      <w:r>
        <w:rPr>
          <w:rFonts w:ascii="Times New Roman" w:eastAsia="Times New Roman" w:hAnsi="Times New Roman" w:cs="Times New Roman"/>
          <w:sz w:val="24"/>
          <w:szCs w:val="24"/>
        </w:rPr>
        <w:t>conforme condições, quantidades e exigências estabelecidas neste Edital e seus Anexos.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sz w:val="24"/>
          <w:szCs w:val="24"/>
        </w:rPr>
        <w:t xml:space="preserve">A forma como a licitação está dividida pode ser verificada no Anexo I do Termo de Referência deste Edital. </w:t>
      </w:r>
    </w:p>
    <w:p w:rsidR="00AC322C" w:rsidRDefault="00C8692B">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DA PARTICIPAÇÃO NA LICITAÇÃO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sz w:val="24"/>
          <w:szCs w:val="24"/>
        </w:rPr>
        <w:t>Os interessados em participar na presente licitação deverão estar regularmente credenciados junto ao provedor do sistema, dispor de chave de identificação e s</w:t>
      </w:r>
      <w:r w:rsidR="0019076D">
        <w:rPr>
          <w:rFonts w:ascii="Times New Roman" w:eastAsia="Times New Roman" w:hAnsi="Times New Roman" w:cs="Times New Roman"/>
          <w:sz w:val="24"/>
          <w:szCs w:val="24"/>
        </w:rPr>
        <w:t xml:space="preserve">enha pessoal (intransferíveis) </w:t>
      </w:r>
      <w:r>
        <w:rPr>
          <w:rFonts w:ascii="Times New Roman" w:eastAsia="Times New Roman" w:hAnsi="Times New Roman" w:cs="Times New Roman"/>
          <w:sz w:val="24"/>
          <w:szCs w:val="24"/>
        </w:rPr>
        <w:t>através do site</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sz w:val="24"/>
            <w:szCs w:val="24"/>
            <w:u w:val="single"/>
          </w:rPr>
          <w:t>www.pregaobanrisul.com.br</w:t>
        </w:r>
      </w:hyperlink>
      <w:r>
        <w:rPr>
          <w:rFonts w:ascii="Times New Roman" w:eastAsia="Times New Roman" w:hAnsi="Times New Roman" w:cs="Times New Roman"/>
          <w:sz w:val="24"/>
          <w:szCs w:val="24"/>
        </w:rPr>
        <w:t xml:space="preserve"> necessitando estar credenciadas junto à Seção de Cadastro da Central de Compras/RS - CELIC, podendo também ser acessada através do site</w:t>
      </w:r>
      <w:hyperlink r:id="rId10">
        <w:r>
          <w:rPr>
            <w:rFonts w:ascii="Times New Roman" w:eastAsia="Times New Roman" w:hAnsi="Times New Roman" w:cs="Times New Roman"/>
            <w:sz w:val="24"/>
            <w:szCs w:val="24"/>
            <w:u w:val="single"/>
          </w:rPr>
          <w:t xml:space="preserve"> www.celic.rs.gov.br</w:t>
        </w:r>
      </w:hyperlink>
      <w:r>
        <w:rPr>
          <w:rFonts w:ascii="Times New Roman" w:eastAsia="Times New Roman" w:hAnsi="Times New Roman" w:cs="Times New Roman"/>
          <w:sz w:val="24"/>
          <w:szCs w:val="24"/>
          <w:u w:val="single"/>
        </w:rPr>
        <w:t>.</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sz w:val="24"/>
          <w:szCs w:val="24"/>
        </w:rPr>
        <w:t>O credenciamento dar-se-á pela atribuição de chave de identificação e de senha, pessoal e intransferível, para acesso ao sistema eletrônico.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2.2.1. </w:t>
      </w:r>
      <w:r>
        <w:rPr>
          <w:rFonts w:ascii="Times New Roman" w:eastAsia="Times New Roman" w:hAnsi="Times New Roman" w:cs="Times New Roman"/>
          <w:sz w:val="24"/>
          <w:szCs w:val="24"/>
        </w:rPr>
        <w:t>A chave de identificação e a senha recebida junto à CELIC poderão ser utilizadas em qualquer pregão eletrônico, salvo quando canceladas por solicitação do credenciado ou outro fato impeditivo de participação de licitação em órgãos públicos.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2.2.2.</w:t>
      </w:r>
      <w:r>
        <w:rPr>
          <w:rFonts w:ascii="Times New Roman" w:eastAsia="Times New Roman" w:hAnsi="Times New Roman" w:cs="Times New Roman"/>
          <w:sz w:val="24"/>
          <w:szCs w:val="24"/>
        </w:rPr>
        <w:t xml:space="preserve"> É de exclusiva responsabilidade do usuário o sigilo da senha, bem como seu uso em qualquer transação efetuada diretamente ou por seu</w:t>
      </w:r>
      <w:r w:rsidR="0019076D">
        <w:rPr>
          <w:rFonts w:ascii="Times New Roman" w:eastAsia="Times New Roman" w:hAnsi="Times New Roman" w:cs="Times New Roman"/>
          <w:sz w:val="24"/>
          <w:szCs w:val="24"/>
        </w:rPr>
        <w:t xml:space="preserve"> representante, não cabendo ao </w:t>
      </w:r>
      <w:r>
        <w:rPr>
          <w:rFonts w:ascii="Times New Roman" w:eastAsia="Times New Roman" w:hAnsi="Times New Roman" w:cs="Times New Roman"/>
          <w:sz w:val="24"/>
          <w:szCs w:val="24"/>
        </w:rPr>
        <w:t>BANRISUL S/A. (provedor do sistema) ou ao Município de Canoas responsabilidade por eventuais danos decorrentes de uso indevido da senha, ainda que por terceiros.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2.2.3. </w:t>
      </w:r>
      <w:r>
        <w:rPr>
          <w:rFonts w:ascii="Times New Roman" w:eastAsia="Times New Roman" w:hAnsi="Times New Roman" w:cs="Times New Roman"/>
          <w:sz w:val="24"/>
          <w:szCs w:val="24"/>
        </w:rPr>
        <w:t>A perda da senha ou a quebra de sigilo deverão ser comunicadas imediatamente ao provedor do sistema, para imediato bloqueio de acesso.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sz w:val="24"/>
          <w:szCs w:val="24"/>
        </w:rPr>
        <w:t>O credenciamento do licitante ou de seu representante implica a responsabilidade legal pelos atos praticados e a presunção de sua capacidade técnica para realização das transações inerentes ao pregão eletrônico.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 </w:t>
      </w:r>
      <w:r>
        <w:rPr>
          <w:rFonts w:ascii="Times New Roman" w:eastAsia="Times New Roman" w:hAnsi="Times New Roman" w:cs="Times New Roman"/>
          <w:sz w:val="24"/>
          <w:szCs w:val="24"/>
        </w:rPr>
        <w:t>O licitante será responsável por todas as transações que forem efetuadas em seu nome no sistema eletrônico, assumindo como firmes e verdadeiras suas propostas e lances.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No caso de participação de empresas em consórcio, o credenciamento e a operação do sistema eletrônico devem ser realizados pela empresa líder do consórcio.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O Anexo I do Termo de Referência indicará, se for caso, para quais itens a participação será exclusiva para microempresas e empresas de pequeno porte, nos termos do art. 48 da Lei Complementar nº. 123, de 14 de dezembro de 2006.</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2.6.1. </w:t>
      </w:r>
      <w:r>
        <w:rPr>
          <w:rFonts w:ascii="Times New Roman" w:eastAsia="Times New Roman" w:hAnsi="Times New Roman" w:cs="Times New Roman"/>
          <w:sz w:val="24"/>
          <w:szCs w:val="24"/>
        </w:rPr>
        <w:t>A obtenção do benefício a que se refere o subitem anterior fica limitada às microempresas e às empresas de pequeno porte que, no ano-calendário de realização da licitação, ainda não tenham celebrado contratos com a Administração Pública cujos valores somados extrapolam a receita bruta máxima admitida para fins de enquadramento como empresa de pequeno porte.</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xml:space="preserve"> Será concedido tratamento favorecido para as microempresas e empresas de pequeno porte e, quando for o caso, as equiparadas, nos limites previstos na Lei Complementar nº. 123/2006 e para as sociedades cooperativas mencionadas no art. 16 da Lei Federal nº. 14.133/2021. </w:t>
      </w:r>
    </w:p>
    <w:p w:rsidR="00AC322C" w:rsidRDefault="00C8692B">
      <w:pPr>
        <w:widowControl/>
        <w:spacing w:before="240" w:after="240" w:line="360" w:lineRule="auto"/>
        <w:jc w:val="both"/>
      </w:pPr>
      <w:r>
        <w:rPr>
          <w:rFonts w:ascii="Times New Roman" w:eastAsia="Times New Roman" w:hAnsi="Times New Roman" w:cs="Times New Roman"/>
          <w:b/>
          <w:sz w:val="24"/>
          <w:szCs w:val="24"/>
        </w:rPr>
        <w:t xml:space="preserve">2.8. </w:t>
      </w:r>
      <w:r>
        <w:rPr>
          <w:rFonts w:ascii="Times New Roman" w:eastAsia="Times New Roman" w:hAnsi="Times New Roman" w:cs="Times New Roman"/>
          <w:sz w:val="24"/>
          <w:szCs w:val="24"/>
        </w:rPr>
        <w:t>Para fins de fruição do tratamento favorecido no âmbito do certame, equiparam-se às microempresas e empresas de pequeno porte, nos termos do Decreto Municipal nº 110/2024:</w:t>
      </w:r>
    </w:p>
    <w:p w:rsidR="00AC322C" w:rsidRDefault="00C8692B">
      <w:pPr>
        <w:widowControl/>
        <w:spacing w:before="240" w:after="240" w:line="360" w:lineRule="auto"/>
        <w:jc w:val="both"/>
      </w:pPr>
      <w:r>
        <w:rPr>
          <w:rFonts w:ascii="Times New Roman" w:eastAsia="Times New Roman" w:hAnsi="Times New Roman" w:cs="Times New Roman"/>
          <w:b/>
          <w:sz w:val="24"/>
          <w:szCs w:val="24"/>
        </w:rPr>
        <w:t>2.8.1.</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microempreendedor individual;</w:t>
      </w:r>
    </w:p>
    <w:p w:rsidR="00AC322C" w:rsidRDefault="00C8692B">
      <w:pPr>
        <w:widowControl/>
        <w:spacing w:before="240" w:after="240" w:line="360" w:lineRule="auto"/>
        <w:jc w:val="both"/>
      </w:pPr>
      <w:r>
        <w:rPr>
          <w:rFonts w:ascii="Times New Roman" w:eastAsia="Times New Roman" w:hAnsi="Times New Roman" w:cs="Times New Roman"/>
          <w:b/>
          <w:sz w:val="24"/>
          <w:szCs w:val="24"/>
        </w:rPr>
        <w:t>2.8.2.</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agricultor familiar;</w:t>
      </w:r>
    </w:p>
    <w:p w:rsidR="00AC322C" w:rsidRDefault="00C8692B">
      <w:pPr>
        <w:widowControl/>
        <w:spacing w:before="240" w:after="240" w:line="360" w:lineRule="auto"/>
        <w:jc w:val="both"/>
      </w:pPr>
      <w:r>
        <w:rPr>
          <w:rFonts w:ascii="Times New Roman" w:eastAsia="Times New Roman" w:hAnsi="Times New Roman" w:cs="Times New Roman"/>
          <w:b/>
          <w:sz w:val="24"/>
          <w:szCs w:val="24"/>
        </w:rPr>
        <w:t>2.8.3.</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produtor rural pessoa física; e</w:t>
      </w:r>
    </w:p>
    <w:p w:rsidR="00AC322C" w:rsidRDefault="00C8692B">
      <w:pPr>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2.8.4.</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sociedade cooperativa.</w:t>
      </w:r>
    </w:p>
    <w:p w:rsidR="00AC322C" w:rsidRDefault="00C8692B">
      <w:pPr>
        <w:keepLines w:val="0"/>
        <w:widowContro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2.9. </w:t>
      </w:r>
      <w:r>
        <w:rPr>
          <w:rFonts w:ascii="Times New Roman" w:eastAsia="Times New Roman" w:hAnsi="Times New Roman" w:cs="Times New Roman"/>
          <w:sz w:val="24"/>
          <w:szCs w:val="24"/>
        </w:rPr>
        <w:t>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2.10.</w:t>
      </w:r>
      <w:r>
        <w:rPr>
          <w:rFonts w:ascii="Times New Roman" w:eastAsia="Times New Roman" w:hAnsi="Times New Roman" w:cs="Times New Roman"/>
          <w:sz w:val="24"/>
          <w:szCs w:val="24"/>
        </w:rPr>
        <w:t xml:space="preserve"> Não poderão disputar esta licitação: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2.10.1.</w:t>
      </w:r>
      <w:r>
        <w:rPr>
          <w:rFonts w:ascii="Times New Roman" w:eastAsia="Times New Roman" w:hAnsi="Times New Roman" w:cs="Times New Roman"/>
          <w:sz w:val="24"/>
          <w:szCs w:val="24"/>
        </w:rPr>
        <w:t xml:space="preserve"> Aquele que não atenda às condições deste Edital e seu(s) anexo(s);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2.10.2.</w:t>
      </w:r>
      <w:r>
        <w:rPr>
          <w:rFonts w:ascii="Times New Roman" w:eastAsia="Times New Roman" w:hAnsi="Times New Roman" w:cs="Times New Roman"/>
          <w:sz w:val="24"/>
          <w:szCs w:val="24"/>
        </w:rPr>
        <w:t xml:space="preserve"> Autor do anteprojeto, do projeto básico ou do projeto executivo, pessoa física ou jurídica, quando a licitação versar sobre serviços ou fornecimento de bens a ele relacionados;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2.10.3.</w:t>
      </w:r>
      <w:r>
        <w:rPr>
          <w:rFonts w:ascii="Times New Roman" w:eastAsia="Times New Roman" w:hAnsi="Times New Roman" w:cs="Times New Roman"/>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2.10.4. </w:t>
      </w:r>
      <w:r>
        <w:rPr>
          <w:rFonts w:ascii="Times New Roman" w:eastAsia="Times New Roman" w:hAnsi="Times New Roman" w:cs="Times New Roman"/>
          <w:sz w:val="24"/>
          <w:szCs w:val="24"/>
        </w:rPr>
        <w:t>Pessoa física ou jurídica que se encontre, ao tempo da licitação, impossibilitada de participar da licitação em decorrência de sanção que lhe foi imposta;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2.10.5.</w:t>
      </w:r>
      <w:r>
        <w:rPr>
          <w:rFonts w:ascii="Times New Roman" w:eastAsia="Times New Roman" w:hAnsi="Times New Roman" w:cs="Times New Roman"/>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2.10.6. </w:t>
      </w:r>
      <w:r>
        <w:rPr>
          <w:rFonts w:ascii="Times New Roman" w:eastAsia="Times New Roman" w:hAnsi="Times New Roman" w:cs="Times New Roman"/>
          <w:sz w:val="24"/>
          <w:szCs w:val="24"/>
        </w:rPr>
        <w:t xml:space="preserve">Empresas controladoras, controladas ou coligadas, nos termos da Lei Federal n.º 6.404, de 15 de dezembro de 1976, concorrendo entre si; </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2.10.7. </w:t>
      </w:r>
      <w:r>
        <w:rPr>
          <w:rFonts w:ascii="Times New Roman" w:eastAsia="Times New Roman" w:hAnsi="Times New Roman" w:cs="Times New Roman"/>
          <w:sz w:val="24"/>
          <w:szCs w:val="24"/>
          <w:highlight w:val="white"/>
        </w:rPr>
        <w:t xml:space="preserve">Pessoa física ou jurídica que, nos </w:t>
      </w:r>
      <w:proofErr w:type="gramStart"/>
      <w:r>
        <w:rPr>
          <w:rFonts w:ascii="Times New Roman" w:eastAsia="Times New Roman" w:hAnsi="Times New Roman" w:cs="Times New Roman"/>
          <w:sz w:val="24"/>
          <w:szCs w:val="24"/>
          <w:highlight w:val="white"/>
        </w:rPr>
        <w:t>5</w:t>
      </w:r>
      <w:proofErr w:type="gramEnd"/>
      <w:r>
        <w:rPr>
          <w:rFonts w:ascii="Times New Roman" w:eastAsia="Times New Roman" w:hAnsi="Times New Roman" w:cs="Times New Roman"/>
          <w:sz w:val="24"/>
          <w:szCs w:val="24"/>
          <w:highlight w:val="white"/>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2.10.8.</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Federal n.º 14.133/2021.</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2.11.</w:t>
      </w:r>
      <w:r>
        <w:rPr>
          <w:rFonts w:ascii="Times New Roman" w:eastAsia="Times New Roman" w:hAnsi="Times New Roman" w:cs="Times New Roman"/>
          <w:sz w:val="24"/>
          <w:szCs w:val="24"/>
        </w:rPr>
        <w:t xml:space="preserve"> O impedimento de que trata o item 2.10.4. </w:t>
      </w:r>
      <w:proofErr w:type="gramStart"/>
      <w:r>
        <w:rPr>
          <w:rFonts w:ascii="Times New Roman" w:eastAsia="Times New Roman" w:hAnsi="Times New Roman" w:cs="Times New Roman"/>
          <w:sz w:val="24"/>
          <w:szCs w:val="24"/>
        </w:rPr>
        <w:t>será</w:t>
      </w:r>
      <w:proofErr w:type="gramEnd"/>
      <w:r>
        <w:rPr>
          <w:rFonts w:ascii="Times New Roman" w:eastAsia="Times New Roman" w:hAnsi="Times New Roman" w:cs="Times New Roman"/>
          <w:sz w:val="24"/>
          <w:szCs w:val="24"/>
        </w:rPr>
        <w:t xml:space="preserve"> também aplicado à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2.12.</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 critério</w:t>
      </w:r>
      <w:proofErr w:type="gramEnd"/>
      <w:r>
        <w:rPr>
          <w:rFonts w:ascii="Times New Roman" w:eastAsia="Times New Roman" w:hAnsi="Times New Roman" w:cs="Times New Roman"/>
          <w:sz w:val="24"/>
          <w:szCs w:val="24"/>
        </w:rPr>
        <w:t xml:space="preserve"> da Administração e exclusivamente a seu serviço, o autor dos projetos e a empresa a que se referem os itens 2.10.2. </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2.10.3. </w:t>
      </w:r>
      <w:proofErr w:type="gramStart"/>
      <w:r>
        <w:rPr>
          <w:rFonts w:ascii="Times New Roman" w:eastAsia="Times New Roman" w:hAnsi="Times New Roman" w:cs="Times New Roman"/>
          <w:sz w:val="24"/>
          <w:szCs w:val="24"/>
        </w:rPr>
        <w:t>poderão</w:t>
      </w:r>
      <w:proofErr w:type="gramEnd"/>
      <w:r>
        <w:rPr>
          <w:rFonts w:ascii="Times New Roman" w:eastAsia="Times New Roman" w:hAnsi="Times New Roman" w:cs="Times New Roman"/>
          <w:sz w:val="24"/>
          <w:szCs w:val="24"/>
        </w:rPr>
        <w:t xml:space="preserve"> participar no apoio das atividades de planejamento da contratação, de execução da licitação ou de gestão do contrato, desde que sob supervisão exclusiva de agentes públicos do órgão ou entidade.</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2.13. </w:t>
      </w:r>
      <w:r>
        <w:rPr>
          <w:rFonts w:ascii="Times New Roman" w:eastAsia="Times New Roman" w:hAnsi="Times New Roman" w:cs="Times New Roman"/>
          <w:sz w:val="24"/>
          <w:szCs w:val="24"/>
        </w:rPr>
        <w:t>Equiparam-se aos autores do projeto as empresas integrantes do mesmo grupo econômico.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2.14.</w:t>
      </w:r>
      <w:r>
        <w:rPr>
          <w:rFonts w:ascii="Times New Roman" w:eastAsia="Times New Roman" w:hAnsi="Times New Roman" w:cs="Times New Roman"/>
          <w:sz w:val="24"/>
          <w:szCs w:val="24"/>
        </w:rPr>
        <w:t xml:space="preserve"> O disposto nos itens 2.10.2. </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2.10.3. </w:t>
      </w:r>
      <w:proofErr w:type="gramStart"/>
      <w:r>
        <w:rPr>
          <w:rFonts w:ascii="Times New Roman" w:eastAsia="Times New Roman" w:hAnsi="Times New Roman" w:cs="Times New Roman"/>
          <w:sz w:val="24"/>
          <w:szCs w:val="24"/>
        </w:rPr>
        <w:t>não</w:t>
      </w:r>
      <w:proofErr w:type="gramEnd"/>
      <w:r>
        <w:rPr>
          <w:rFonts w:ascii="Times New Roman" w:eastAsia="Times New Roman" w:hAnsi="Times New Roman" w:cs="Times New Roman"/>
          <w:sz w:val="24"/>
          <w:szCs w:val="24"/>
        </w:rPr>
        <w:t xml:space="preserve"> impede a licitação ou a contratação de serviço que inclua como encargo do contratado a elaboração do projeto básico e do projeto executivo, nas contratações integradas, e do projeto executivo, nos demais regimes de execução.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2.15. </w:t>
      </w:r>
      <w:r>
        <w:rPr>
          <w:rFonts w:ascii="Times New Roman" w:eastAsia="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14.133/2021. </w:t>
      </w:r>
    </w:p>
    <w:p w:rsidR="00AC322C" w:rsidRDefault="00C8692B">
      <w:pPr>
        <w:keepLines w:val="0"/>
        <w:widowControl/>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2.16. </w:t>
      </w:r>
      <w:r>
        <w:rPr>
          <w:rFonts w:ascii="Times New Roman" w:eastAsia="Times New Roman" w:hAnsi="Times New Roman" w:cs="Times New Roman"/>
          <w:sz w:val="24"/>
          <w:szCs w:val="24"/>
        </w:rPr>
        <w:t>Não poderá participar direta ou indiretamente desta licitação o licitante com decretação de falência, em processo de recuperação judicial ou extrajudicial, salvo mediante autorização do juízo em que tramita o procedimento da recuperação judicial, sendo necessário apresentação dos seguintes documentos relativos à habilitação:</w:t>
      </w:r>
    </w:p>
    <w:p w:rsidR="00AC322C" w:rsidRDefault="00C8692B">
      <w:pPr>
        <w:keepLines w:val="0"/>
        <w:widowControl/>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2.16.1. </w:t>
      </w:r>
      <w:r>
        <w:rPr>
          <w:rFonts w:ascii="Times New Roman" w:eastAsia="Times New Roman" w:hAnsi="Times New Roman" w:cs="Times New Roman"/>
          <w:sz w:val="24"/>
          <w:szCs w:val="24"/>
        </w:rPr>
        <w:t>Autorização do juízo em que tramita o procedimento da recuperaçã</w:t>
      </w:r>
      <w:r w:rsidR="00F1574F">
        <w:rPr>
          <w:rFonts w:ascii="Times New Roman" w:eastAsia="Times New Roman" w:hAnsi="Times New Roman" w:cs="Times New Roman"/>
          <w:sz w:val="24"/>
          <w:szCs w:val="24"/>
        </w:rPr>
        <w:t xml:space="preserve">o judicial, certificando que a empresa está apta econômica e financeiramente a suportar o cumprimento de um futuro </w:t>
      </w:r>
      <w:r>
        <w:rPr>
          <w:rFonts w:ascii="Times New Roman" w:eastAsia="Times New Roman" w:hAnsi="Times New Roman" w:cs="Times New Roman"/>
          <w:sz w:val="24"/>
          <w:szCs w:val="24"/>
        </w:rPr>
        <w:t>contrato com a Administração Pública, levando em consideração o objeto a ser contratado neste certame específico;</w:t>
      </w:r>
    </w:p>
    <w:p w:rsidR="00AC322C" w:rsidRDefault="00C8692B">
      <w:pPr>
        <w:keepLines w:val="0"/>
        <w:widowControl/>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2.16.2. </w:t>
      </w:r>
      <w:r>
        <w:rPr>
          <w:rFonts w:ascii="Times New Roman" w:eastAsia="Times New Roman" w:hAnsi="Times New Roman" w:cs="Times New Roman"/>
          <w:sz w:val="24"/>
          <w:szCs w:val="24"/>
        </w:rPr>
        <w:t>Plano de homologação da recuperação judicial em pleno vigor;</w:t>
      </w:r>
    </w:p>
    <w:p w:rsidR="00AC322C" w:rsidRDefault="00C8692B">
      <w:pPr>
        <w:keepLines w:val="0"/>
        <w:widowControl/>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2.16.3. </w:t>
      </w:r>
      <w:r>
        <w:rPr>
          <w:rFonts w:ascii="Times New Roman" w:eastAsia="Times New Roman" w:hAnsi="Times New Roman" w:cs="Times New Roman"/>
          <w:sz w:val="24"/>
          <w:szCs w:val="24"/>
        </w:rPr>
        <w:t>Certidão positiva de recuperação judicial ou extrajudicial, expedida pelo distribuidor da sede da licitante;</w:t>
      </w:r>
    </w:p>
    <w:p w:rsidR="00AC322C" w:rsidRDefault="00C8692B">
      <w:pPr>
        <w:keepLines w:val="0"/>
        <w:widowControl/>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2.16.4. </w:t>
      </w:r>
      <w:r>
        <w:rPr>
          <w:rFonts w:ascii="Times New Roman" w:eastAsia="Times New Roman" w:hAnsi="Times New Roman" w:cs="Times New Roman"/>
          <w:sz w:val="24"/>
          <w:szCs w:val="24"/>
        </w:rPr>
        <w:t>Todos os demais documentos referentes à habilitação previstos no edital;</w:t>
      </w:r>
    </w:p>
    <w:p w:rsidR="00AC322C" w:rsidRDefault="00C8692B">
      <w:pPr>
        <w:keepLines w:val="0"/>
        <w:widowControl/>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2.16.5. </w:t>
      </w:r>
      <w:r>
        <w:rPr>
          <w:rFonts w:ascii="Times New Roman" w:eastAsia="Times New Roman" w:hAnsi="Times New Roman" w:cs="Times New Roman"/>
          <w:sz w:val="24"/>
          <w:szCs w:val="24"/>
        </w:rPr>
        <w:t>A apresentação dos documentos elencados neste subitem são obrigatórios, salvo existência expressa na referida ordem judicial.</w:t>
      </w:r>
    </w:p>
    <w:p w:rsidR="00AC322C" w:rsidRDefault="00C8692B">
      <w:pPr>
        <w:keepLines w:val="0"/>
        <w:widowControl/>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b/>
          <w:sz w:val="24"/>
          <w:szCs w:val="24"/>
        </w:rPr>
        <w:t>3. DA APRESENTAÇÃO DA PROPOSTA E DOS DOCUMENTOS DE HABILITAÇÃO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3.1. </w:t>
      </w:r>
      <w:r>
        <w:rPr>
          <w:rFonts w:ascii="Times New Roman" w:eastAsia="Times New Roman" w:hAnsi="Times New Roman" w:cs="Times New Roman"/>
          <w:sz w:val="24"/>
          <w:szCs w:val="24"/>
        </w:rPr>
        <w:t>Na presente licitação, a fase de habilitação sucederá as fases de apresentação de propostas, lances e de julgamento.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 </w:t>
      </w:r>
      <w:r>
        <w:rPr>
          <w:rFonts w:ascii="Times New Roman" w:eastAsia="Times New Roman" w:hAnsi="Times New Roman" w:cs="Times New Roman"/>
          <w:sz w:val="24"/>
          <w:szCs w:val="24"/>
        </w:rPr>
        <w:t>As licitantes encaminharão, exclusivamente por meio do sistema eletrônico, a proposta com a descrição do objeto ofertado, o preço ou o percentual de desconto, conforme o critério de julgamento adotado, até a data e o horário estabelecidos no edital.</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3.2.1. </w:t>
      </w:r>
      <w:r>
        <w:rPr>
          <w:rFonts w:ascii="Times New Roman" w:eastAsia="Times New Roman" w:hAnsi="Times New Roman" w:cs="Times New Roman"/>
          <w:sz w:val="24"/>
          <w:szCs w:val="24"/>
        </w:rPr>
        <w:t xml:space="preserve">As propostas deverão ter prazo de validade não inferior a 60 (sessenta) dias a contar da data da abertura da licitação. </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3.2.2. </w:t>
      </w:r>
      <w:r>
        <w:rPr>
          <w:rFonts w:ascii="Times New Roman" w:eastAsia="Times New Roman" w:hAnsi="Times New Roman" w:cs="Times New Roman"/>
          <w:sz w:val="24"/>
          <w:szCs w:val="24"/>
        </w:rPr>
        <w:t xml:space="preserve">Em caso de omissão do prazo de validade na proposta, será considerado o prazo de 60 (sessenta) dias. </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sz w:val="24"/>
          <w:szCs w:val="24"/>
        </w:rPr>
        <w:t xml:space="preserve"> No cadastramento da proposta inicial, a licitante declarará, em campo próprio do sistema, que:</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3.3.1. </w:t>
      </w:r>
      <w:r>
        <w:rPr>
          <w:rFonts w:ascii="Times New Roman" w:eastAsia="Times New Roman" w:hAnsi="Times New Roman" w:cs="Times New Roman"/>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3.3.2.</w:t>
      </w:r>
      <w:r>
        <w:rPr>
          <w:rFonts w:ascii="Times New Roman" w:eastAsia="Times New Roman" w:hAnsi="Times New Roman" w:cs="Times New Roman"/>
          <w:sz w:val="24"/>
          <w:szCs w:val="24"/>
        </w:rPr>
        <w:t xml:space="preserve"> Não emprega menor de 18 anos em trabalho noturno, perigoso ou insalubre e não emprega menor de 16 anos, salvo menor, a partir de 14 anos, na condição de aprendiz, conforme previsto no inciso VI do art. 68 da Lei Federal 14.133/2021 (inciso XXXIII do art. 7o da Constituição Federal);</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3.3.3. </w:t>
      </w:r>
      <w:r>
        <w:rPr>
          <w:rFonts w:ascii="Times New Roman" w:eastAsia="Times New Roman" w:hAnsi="Times New Roman" w:cs="Times New Roman"/>
          <w:sz w:val="24"/>
          <w:szCs w:val="24"/>
        </w:rPr>
        <w:t>Não possui empregados executando trabalho degradante ou forçado, observando o disposto nos incisos III e IV do art. 1º e no inciso III do art. 5º da Constituição Federal;</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3.3.4.</w:t>
      </w:r>
      <w:r>
        <w:rPr>
          <w:rFonts w:ascii="Times New Roman" w:eastAsia="Times New Roman" w:hAnsi="Times New Roman" w:cs="Times New Roman"/>
          <w:sz w:val="24"/>
          <w:szCs w:val="24"/>
        </w:rPr>
        <w:t xml:space="preserve"> Cumpre as exigências de reserva de cargos para pessoa com deficiência e para reabilitado da Previdência Social, previstas em lei e em outras normas específicas.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3.3.5. </w:t>
      </w:r>
      <w:r>
        <w:rPr>
          <w:rFonts w:ascii="Times New Roman" w:eastAsia="Times New Roman" w:hAnsi="Times New Roman" w:cs="Times New Roman"/>
          <w:sz w:val="24"/>
          <w:szCs w:val="24"/>
        </w:rPr>
        <w:t>A licitante organizada em cooperativa deverá declarar, ainda, em campo próprio do sistema eletrônico, que cumpre os requisitos estabelecidos no artigo 16 da Lei Federal nº. 14.133/2021.</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3.3.6.</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assume</w:t>
      </w:r>
      <w:proofErr w:type="gramEnd"/>
      <w:r>
        <w:rPr>
          <w:rFonts w:ascii="Times New Roman" w:eastAsia="Times New Roman" w:hAnsi="Times New Roman" w:cs="Times New Roman"/>
          <w:sz w:val="24"/>
          <w:szCs w:val="24"/>
        </w:rPr>
        <w:t xml:space="preserve"> o compromisso de guardar todos os documentos originais/autenticados, anexados eletronicamente pelo prazo de 10 (dez) anos, e apresentá-los quando requeridos pela Administração Pública;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3.3.7. </w:t>
      </w:r>
      <w:proofErr w:type="gramStart"/>
      <w:r>
        <w:rPr>
          <w:rFonts w:ascii="Times New Roman" w:eastAsia="Times New Roman" w:hAnsi="Times New Roman" w:cs="Times New Roman"/>
          <w:sz w:val="24"/>
          <w:szCs w:val="24"/>
        </w:rPr>
        <w:t>os</w:t>
      </w:r>
      <w:proofErr w:type="gramEnd"/>
      <w:r>
        <w:rPr>
          <w:rFonts w:ascii="Times New Roman" w:eastAsia="Times New Roman" w:hAnsi="Times New Roman" w:cs="Times New Roman"/>
          <w:sz w:val="24"/>
          <w:szCs w:val="24"/>
        </w:rPr>
        <w:t xml:space="preserve"> documentos anexados eletronicamente ou apresentados para digitalização no ato da assinatura de ata de registro de preço, se for o caso, são fiéis aos originais e válidos para todos os efeitos legais, incorrendo nas sanções previstas na Lei Federal nº 14.133/21, conforme a legislação aplicável, em caso de declaração falsa, sem prejuízo da responsabilização civil e criminal;</w:t>
      </w:r>
    </w:p>
    <w:p w:rsidR="00AC322C" w:rsidRDefault="00C8692B">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3.3.8.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licitante tem conhecimento acerca das condutas passíveis de penalidades elencadas no Edital, de acordo com a modalidade, e aquelas previstas no art. 156 da Lei Federal nº 14.133/21, conforme legislação aplicável;</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3.3.9.</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até</w:t>
      </w:r>
      <w:proofErr w:type="gramEnd"/>
      <w:r>
        <w:rPr>
          <w:rFonts w:ascii="Times New Roman" w:eastAsia="Times New Roman" w:hAnsi="Times New Roman" w:cs="Times New Roman"/>
          <w:sz w:val="24"/>
          <w:szCs w:val="24"/>
        </w:rPr>
        <w:t xml:space="preserve"> a presente data inexistem fatos impeditivos à sua participação, salvo disposição extraordinária prevista em lei específica;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3.3.10.</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sua proposta econômica compreende a integralidade dos custos para atendimento dos direitos trabalhistas assegurados na Constituição Federal, nas leis trabalhistas, nas normas infralegais, nas convenções coletivas de trabalho e nos termos de ajustamento de conduta vigentes.</w:t>
      </w:r>
    </w:p>
    <w:p w:rsidR="00AC322C" w:rsidRDefault="00C8692B">
      <w:pPr>
        <w:keepLines w:val="0"/>
        <w:widowControl/>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3.4.</w:t>
      </w:r>
      <w:r>
        <w:rPr>
          <w:rFonts w:ascii="Times New Roman" w:eastAsia="Times New Roman" w:hAnsi="Times New Roman" w:cs="Times New Roman"/>
          <w:sz w:val="24"/>
          <w:szCs w:val="24"/>
        </w:rPr>
        <w:t xml:space="preserve"> A licitante enquadrada como microempresa, empresa de pequeno porte ou equiparada deverá declarar, ainda, em campo próprio do sistema eletrônico, que cumpre os requisitos estabelecidos no artigo 3° da Lei Complementar n.º 123/2006, estando apto a usufruir do tratamento favorecido estabelecido em seus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42 a 49, observado o disposto nos §§ 1º ao 3º do art. 4º, da Lei Federal nº. 14.133/2021.</w:t>
      </w:r>
    </w:p>
    <w:p w:rsidR="00AC322C" w:rsidRDefault="00C8692B">
      <w:pPr>
        <w:keepLines w:val="0"/>
        <w:widowControl/>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3.4.1. </w:t>
      </w:r>
      <w:r>
        <w:rPr>
          <w:rFonts w:ascii="Times New Roman" w:eastAsia="Times New Roman" w:hAnsi="Times New Roman" w:cs="Times New Roman"/>
          <w:sz w:val="24"/>
          <w:szCs w:val="24"/>
        </w:rPr>
        <w:t>Nos itens exclusivos para participação de microempresas e empresas de pequeno porte, a assinalação do campo “não” impedirá o prosseguimento no certame, para aqueles itens;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3.4.2. </w:t>
      </w:r>
      <w:r>
        <w:rPr>
          <w:rFonts w:ascii="Times New Roman" w:eastAsia="Times New Roman" w:hAnsi="Times New Roman" w:cs="Times New Roman"/>
          <w:sz w:val="24"/>
          <w:szCs w:val="24"/>
        </w:rPr>
        <w:t>Nos itens em que a participação não for exclusiva para microempresas e empresas de pequeno porte, ou, quando for o caso, para as equiparadas, a assinalação do campo “não” apenas produzirá o efeito de a licitante não ter direito ao tratamento favorecido previsto na Lei Complementar n.º 123/2006, mesmo que microempresa, empresa de pequeno porte, equiparada ou sociedade cooperativa.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3.4.3. </w:t>
      </w:r>
      <w:r>
        <w:rPr>
          <w:rFonts w:ascii="Times New Roman" w:eastAsia="Times New Roman" w:hAnsi="Times New Roman" w:cs="Times New Roman"/>
          <w:sz w:val="24"/>
          <w:szCs w:val="24"/>
        </w:rPr>
        <w:t xml:space="preserve">Na hipótese de não haver vencedor para a cota reservada, esta poderá ser adjudicada ao vencedor da cota principal referente ao mesmo objeto, ou diante da recusa, aos licitantes remanescentes, desde que pratiquem o preço do primeiro colocado da cota principal. </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3.4.4. </w:t>
      </w:r>
      <w:r>
        <w:rPr>
          <w:rFonts w:ascii="Times New Roman" w:eastAsia="Times New Roman" w:hAnsi="Times New Roman" w:cs="Times New Roman"/>
          <w:sz w:val="24"/>
          <w:szCs w:val="24"/>
        </w:rPr>
        <w:t>Se a mesma licitante vencer a cota reservada e a cota principal, considerando o mesmo objeto, a contratação das cotas deverá ocorrer pelo menor preço ofertado.</w:t>
      </w:r>
    </w:p>
    <w:p w:rsidR="00AC322C" w:rsidRDefault="00C8692B">
      <w:pPr>
        <w:keepLines w:val="0"/>
        <w:widowControl/>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3.5. </w:t>
      </w:r>
      <w:r>
        <w:rPr>
          <w:rFonts w:ascii="Times New Roman" w:eastAsia="Times New Roman" w:hAnsi="Times New Roman" w:cs="Times New Roman"/>
          <w:sz w:val="24"/>
          <w:szCs w:val="24"/>
        </w:rPr>
        <w:t>A falsidade da declaração de que trata os itens 3.3 ou 3.4 sujeitará a licitante às sanções previstas na Lei Federal n.º 14.133/2021 e neste Edital e seus anexos, sem prejuízo quanto à eventual responsabilização criminal.</w:t>
      </w:r>
    </w:p>
    <w:p w:rsidR="00AC322C" w:rsidRDefault="00C8692B">
      <w:pPr>
        <w:keepLines w:val="0"/>
        <w:widowControl/>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3.6.</w:t>
      </w:r>
      <w:r>
        <w:rPr>
          <w:rFonts w:ascii="Times New Roman" w:eastAsia="Times New Roman" w:hAnsi="Times New Roman" w:cs="Times New Roman"/>
          <w:sz w:val="24"/>
          <w:szCs w:val="24"/>
        </w:rPr>
        <w:t xml:space="preserve"> As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3.7. </w:t>
      </w:r>
      <w:r>
        <w:rPr>
          <w:rFonts w:ascii="Times New Roman" w:eastAsia="Times New Roman" w:hAnsi="Times New Roman" w:cs="Times New Roman"/>
          <w:sz w:val="24"/>
          <w:szCs w:val="24"/>
        </w:rPr>
        <w:t>Não haverá ordem de classificação na etapa de apresentação da proposta e dos documentos de habilitação pela licitante, o que ocorrerá somente após os procedimentos de abertura da sessão pública e da fase de envio de lances.</w:t>
      </w:r>
    </w:p>
    <w:p w:rsidR="00AC322C" w:rsidRDefault="00C8692B">
      <w:pPr>
        <w:keepLines w:val="0"/>
        <w:widowControl/>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3.8.</w:t>
      </w:r>
      <w:r>
        <w:rPr>
          <w:rFonts w:ascii="Times New Roman" w:eastAsia="Times New Roman" w:hAnsi="Times New Roman" w:cs="Times New Roman"/>
          <w:sz w:val="24"/>
          <w:szCs w:val="24"/>
        </w:rPr>
        <w:t xml:space="preserve"> Desde que disponibilizada a funcionalidade no sistema, a licitante poderá parametrizar o seu valor final mínimo ou o seu percentual de desconto máximo quando do cadastramento da proposta e obedecerá às seguintes regras:</w:t>
      </w:r>
    </w:p>
    <w:p w:rsidR="00AC322C" w:rsidRDefault="00C8692B">
      <w:pPr>
        <w:keepLines w:val="0"/>
        <w:widowControl/>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3.8.1.</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aplicação do intervalo mínimo de diferença de valores ou de percentuais entre os lances, que incidirá tanto em relação aos lances intermediários quanto em relação ao lance que cobrir a melhor oferta; e</w:t>
      </w:r>
    </w:p>
    <w:p w:rsidR="00AC322C" w:rsidRDefault="00C8692B">
      <w:pPr>
        <w:keepLines w:val="0"/>
        <w:widowControl/>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3.8.2.</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os</w:t>
      </w:r>
      <w:proofErr w:type="gramEnd"/>
      <w:r>
        <w:rPr>
          <w:rFonts w:ascii="Times New Roman" w:eastAsia="Times New Roman" w:hAnsi="Times New Roman" w:cs="Times New Roman"/>
          <w:sz w:val="24"/>
          <w:szCs w:val="24"/>
        </w:rPr>
        <w:t xml:space="preserve"> lances serão de envio automático pelo sistema, respeitado o valor final mínimo estabelecido e o intervalo de que trata o subitem acima.</w:t>
      </w:r>
    </w:p>
    <w:p w:rsidR="00AC322C" w:rsidRDefault="00C8692B">
      <w:pPr>
        <w:keepLines w:val="0"/>
        <w:widowControl/>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3.9. </w:t>
      </w:r>
      <w:r>
        <w:rPr>
          <w:rFonts w:ascii="Times New Roman" w:eastAsia="Times New Roman" w:hAnsi="Times New Roman" w:cs="Times New Roman"/>
          <w:sz w:val="24"/>
          <w:szCs w:val="24"/>
        </w:rPr>
        <w:t>O valor final mínimo ou o percentual de desconto final máximo parametrizado no sistema poderá ser alterado pela licitante durante a fase de disputa, sendo vedado: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3.9.1. </w:t>
      </w:r>
      <w:proofErr w:type="gramStart"/>
      <w:r>
        <w:rPr>
          <w:rFonts w:ascii="Times New Roman" w:eastAsia="Times New Roman" w:hAnsi="Times New Roman" w:cs="Times New Roman"/>
          <w:sz w:val="24"/>
          <w:szCs w:val="24"/>
        </w:rPr>
        <w:t>valor</w:t>
      </w:r>
      <w:proofErr w:type="gramEnd"/>
      <w:r>
        <w:rPr>
          <w:rFonts w:ascii="Times New Roman" w:eastAsia="Times New Roman" w:hAnsi="Times New Roman" w:cs="Times New Roman"/>
          <w:sz w:val="24"/>
          <w:szCs w:val="24"/>
        </w:rPr>
        <w:t xml:space="preserve"> superior a lance já registrado pela licitante no sistema, quando adotado o critério de julgamento por menor preço; e</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3.9.2.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percentual</w:t>
      </w:r>
      <w:proofErr w:type="gramEnd"/>
      <w:r>
        <w:rPr>
          <w:rFonts w:ascii="Times New Roman" w:eastAsia="Times New Roman" w:hAnsi="Times New Roman" w:cs="Times New Roman"/>
          <w:sz w:val="24"/>
          <w:szCs w:val="24"/>
        </w:rPr>
        <w:t xml:space="preserve"> de desconto inferior ao lance já registrado pela licitante no sistema, quando adotado o critério de julgamento por maior desconto.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3.10. </w:t>
      </w:r>
      <w:r>
        <w:rPr>
          <w:rFonts w:ascii="Times New Roman" w:eastAsia="Times New Roman" w:hAnsi="Times New Roman" w:cs="Times New Roman"/>
          <w:sz w:val="24"/>
          <w:szCs w:val="24"/>
        </w:rPr>
        <w:t>O valor final mínimo ou o percentual de desconto final máximo parametrizado na forma do subitem 3.9 possuirá caráter sigiloso para as demais licitantes e para o órgão ou entidade promotora da licitação, podendo ser disponibilizado estritamente e permanentemente aos órgãos de controle externo e interno.</w:t>
      </w:r>
    </w:p>
    <w:p w:rsidR="00AC322C" w:rsidRDefault="00C8692B">
      <w:pPr>
        <w:keepLines w:val="0"/>
        <w:widowControl/>
        <w:spacing w:before="240" w:after="24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3.11. </w:t>
      </w:r>
      <w:r>
        <w:rPr>
          <w:rFonts w:ascii="Times New Roman" w:eastAsia="Times New Roman" w:hAnsi="Times New Roman" w:cs="Times New Roman"/>
          <w:sz w:val="24"/>
          <w:szCs w:val="24"/>
        </w:rPr>
        <w:t>Caberá à licitante interessada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3.12. </w:t>
      </w:r>
      <w:r>
        <w:rPr>
          <w:rFonts w:ascii="Times New Roman" w:eastAsia="Times New Roman" w:hAnsi="Times New Roman" w:cs="Times New Roman"/>
          <w:sz w:val="24"/>
          <w:szCs w:val="24"/>
        </w:rPr>
        <w:t xml:space="preserve">A licitante deverá comunicar imediatamente ao provedor do sistema qualquer acontecimento que possa comprometer o sigilo ou a segurança, para imediato bloqueio de acesso.              </w:t>
      </w:r>
    </w:p>
    <w:p w:rsidR="00AC322C" w:rsidRDefault="00C8692B">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DA ABERTURA DA SESSÃO, CRITÉRIOS DE CLASSIFICAÇÃO, FORMULAÇÃO DE LANCES E DESEMPATE DAS PROPOSTAS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 </w:t>
      </w:r>
      <w:r>
        <w:rPr>
          <w:rFonts w:ascii="Times New Roman" w:eastAsia="Times New Roman" w:hAnsi="Times New Roman" w:cs="Times New Roman"/>
          <w:sz w:val="24"/>
          <w:szCs w:val="24"/>
        </w:rPr>
        <w:t>A abertura da presente licitação dar-se-á em sessão pública, por meio de sistema eletrônico, na data, horário e local indicados neste Edital.</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 </w:t>
      </w:r>
      <w:r>
        <w:rPr>
          <w:rFonts w:ascii="Times New Roman" w:eastAsia="Times New Roman" w:hAnsi="Times New Roman" w:cs="Times New Roman"/>
          <w:sz w:val="24"/>
          <w:szCs w:val="24"/>
        </w:rPr>
        <w:t>Os licitantes poderão retirar ou substituir a proposta ou os documentos de habilitação, quando for o caso, anter</w:t>
      </w:r>
      <w:r w:rsidR="00F1574F">
        <w:rPr>
          <w:rFonts w:ascii="Times New Roman" w:eastAsia="Times New Roman" w:hAnsi="Times New Roman" w:cs="Times New Roman"/>
          <w:sz w:val="24"/>
          <w:szCs w:val="24"/>
        </w:rPr>
        <w:t xml:space="preserve">iormente inseridos no sistema, </w:t>
      </w:r>
      <w:r>
        <w:rPr>
          <w:rFonts w:ascii="Times New Roman" w:eastAsia="Times New Roman" w:hAnsi="Times New Roman" w:cs="Times New Roman"/>
          <w:sz w:val="24"/>
          <w:szCs w:val="24"/>
        </w:rPr>
        <w:t xml:space="preserve">até o prazo previsto em edital para recebimento das propostas. </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Pr>
          <w:rFonts w:ascii="Times New Roman" w:eastAsia="Times New Roman" w:hAnsi="Times New Roman" w:cs="Times New Roman"/>
          <w:sz w:val="24"/>
          <w:szCs w:val="24"/>
        </w:rPr>
        <w:t xml:space="preserve"> O Pregoeiro verificará as propostas apresentadas e desclassificará, motivadamente, aquelas que não estejam em conformidade com os requisitos estabelecidos neste edital.</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A desclassificação da proposta será sempre fundamentada e registrada no sistema, com acompanhamento em tempo real pelos licitantes.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4.3.1. </w:t>
      </w:r>
      <w:r>
        <w:rPr>
          <w:rFonts w:ascii="Times New Roman" w:eastAsia="Times New Roman" w:hAnsi="Times New Roman" w:cs="Times New Roman"/>
          <w:sz w:val="24"/>
          <w:szCs w:val="24"/>
        </w:rPr>
        <w:t>O sistema ordenará, automaticamente, as propostas classificadas pelo Pregoeiro.</w:t>
      </w:r>
      <w:r>
        <w:rPr>
          <w:sz w:val="24"/>
          <w:szCs w:val="24"/>
        </w:rPr>
        <w:t xml:space="preserve"> </w:t>
      </w:r>
      <w:r>
        <w:rPr>
          <w:rFonts w:ascii="Times New Roman" w:eastAsia="Times New Roman" w:hAnsi="Times New Roman" w:cs="Times New Roman"/>
          <w:sz w:val="24"/>
          <w:szCs w:val="24"/>
        </w:rPr>
        <w:t xml:space="preserve">Somente os licitantes com propostas classificadas participarão da fase de lances. </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4.4. </w:t>
      </w:r>
      <w:r>
        <w:rPr>
          <w:rFonts w:ascii="Times New Roman" w:eastAsia="Times New Roman" w:hAnsi="Times New Roman" w:cs="Times New Roman"/>
          <w:sz w:val="24"/>
          <w:szCs w:val="24"/>
        </w:rPr>
        <w:t>O sistema disponibilizará campo próprio para troca de mensagens entre o Pregoeiro e as licitantes, sendo que a comunicação ocorrerá exclusivamente pelo sistema eletrônico.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w:t>
      </w:r>
      <w:r>
        <w:rPr>
          <w:rFonts w:ascii="Times New Roman" w:eastAsia="Times New Roman" w:hAnsi="Times New Roman" w:cs="Times New Roman"/>
          <w:sz w:val="24"/>
          <w:szCs w:val="24"/>
        </w:rPr>
        <w:t xml:space="preserve"> Iniciada a etapa competitiva, as licitantes deverão encaminhar lances exclusivamente por meio do sistema eletrônico, sendo imediatamente informadas do seu recebimento e do valor consignado no registro.</w:t>
      </w:r>
    </w:p>
    <w:p w:rsidR="00AC322C" w:rsidRDefault="00C8692B">
      <w:pPr>
        <w:keepLines w:val="0"/>
        <w:widowControl/>
        <w:spacing w:before="240" w:after="240"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b/>
          <w:sz w:val="24"/>
          <w:szCs w:val="24"/>
        </w:rPr>
        <w:t>4.6.</w:t>
      </w:r>
      <w:r>
        <w:rPr>
          <w:rFonts w:ascii="Times New Roman" w:eastAsia="Times New Roman" w:hAnsi="Times New Roman" w:cs="Times New Roman"/>
          <w:sz w:val="24"/>
          <w:szCs w:val="24"/>
        </w:rPr>
        <w:t xml:space="preserve"> O lance deverá ser ofertado considerando o critério de julgamento definido no presente Edital.</w:t>
      </w:r>
    </w:p>
    <w:p w:rsidR="00AC322C" w:rsidRDefault="00C8692B">
      <w:pPr>
        <w:keepLines w:val="0"/>
        <w:widowControl/>
        <w:spacing w:before="240" w:after="240"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b/>
          <w:sz w:val="24"/>
          <w:szCs w:val="24"/>
        </w:rPr>
        <w:t>4.7.</w:t>
      </w:r>
      <w:r>
        <w:rPr>
          <w:rFonts w:ascii="Times New Roman" w:eastAsia="Times New Roman" w:hAnsi="Times New Roman" w:cs="Times New Roman"/>
          <w:sz w:val="24"/>
          <w:szCs w:val="24"/>
        </w:rPr>
        <w:t xml:space="preserve"> As licitantes poderão oferecer lances sucessivos, observando o horário fixado para abertura da sessão e as regras estabelecidas no Edital.</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4.8. </w:t>
      </w:r>
      <w:r>
        <w:rPr>
          <w:rFonts w:ascii="Times New Roman" w:eastAsia="Times New Roman" w:hAnsi="Times New Roman" w:cs="Times New Roman"/>
          <w:sz w:val="24"/>
          <w:szCs w:val="24"/>
        </w:rPr>
        <w:t>A licitante somente poderá oferecer lance de valor inferior ou percentual de desconto superior, conforme o critério de julgamento definido no presente Edital, ao último por ela ofertado e registrado pelo sistema, observado o intervalo mínimo de diferença de valores ou de percentuais entre os lances, que incidirá tanto em relação aos lances intermediários quanto em relação ao lance que cobrir a melhor oferta.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4.9</w:t>
      </w:r>
      <w:r>
        <w:rPr>
          <w:rFonts w:ascii="Times New Roman" w:eastAsia="Times New Roman" w:hAnsi="Times New Roman" w:cs="Times New Roman"/>
          <w:sz w:val="24"/>
          <w:szCs w:val="24"/>
        </w:rPr>
        <w:t xml:space="preserve">. Excepcionalmente, o pregoeiro poderá, durante a disputa, excluir a proposta ou o lance que possa </w:t>
      </w:r>
      <w:proofErr w:type="gramStart"/>
      <w:r>
        <w:rPr>
          <w:rFonts w:ascii="Times New Roman" w:eastAsia="Times New Roman" w:hAnsi="Times New Roman" w:cs="Times New Roman"/>
          <w:sz w:val="24"/>
          <w:szCs w:val="24"/>
        </w:rPr>
        <w:t>comprometer,</w:t>
      </w:r>
      <w:proofErr w:type="gramEnd"/>
      <w:r>
        <w:rPr>
          <w:rFonts w:ascii="Times New Roman" w:eastAsia="Times New Roman" w:hAnsi="Times New Roman" w:cs="Times New Roman"/>
          <w:sz w:val="24"/>
          <w:szCs w:val="24"/>
        </w:rPr>
        <w:t xml:space="preserve"> restringir ou frustrar o caráter competitivo do processo licitatório, mediante comunicação eletrônica automática via sistema.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4.9.1.</w:t>
      </w:r>
      <w:r>
        <w:rPr>
          <w:rFonts w:ascii="Times New Roman" w:eastAsia="Times New Roman" w:hAnsi="Times New Roman" w:cs="Times New Roman"/>
          <w:sz w:val="24"/>
          <w:szCs w:val="24"/>
        </w:rPr>
        <w:t xml:space="preserve"> Eventual exclusão de proposta do licitante implica a retirada do licitante do certame, sem prejuízo do direito de defesa.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4.10.</w:t>
      </w:r>
      <w:r>
        <w:rPr>
          <w:rFonts w:ascii="Times New Roman" w:eastAsia="Times New Roman" w:hAnsi="Times New Roman" w:cs="Times New Roman"/>
          <w:sz w:val="24"/>
          <w:szCs w:val="24"/>
        </w:rPr>
        <w:t xml:space="preserve"> O procedimento seguirá o modo de disputa “aberto”.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4.11.</w:t>
      </w:r>
      <w:r>
        <w:rPr>
          <w:rFonts w:ascii="Times New Roman" w:eastAsia="Times New Roman" w:hAnsi="Times New Roman" w:cs="Times New Roman"/>
          <w:sz w:val="24"/>
          <w:szCs w:val="24"/>
        </w:rPr>
        <w:t xml:space="preserve"> Para o envio de lances no pregão eletrônico no modo de disputa “aberto”, os licitantes apresentarão lances públicos e sucessivos, com prorrogações.</w:t>
      </w:r>
    </w:p>
    <w:p w:rsidR="00AC322C" w:rsidRDefault="00C8692B">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4.12. </w:t>
      </w:r>
      <w:r>
        <w:rPr>
          <w:rFonts w:ascii="Times New Roman" w:eastAsia="Times New Roman" w:hAnsi="Times New Roman" w:cs="Times New Roman"/>
          <w:sz w:val="24"/>
          <w:szCs w:val="24"/>
        </w:rPr>
        <w:t>Não serão aceitos dois ou mais lances de mesmo valor, prevalecendo aquele que for recebido e registrado em primeiro lugar.</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4.12.1. </w:t>
      </w:r>
      <w:r>
        <w:rPr>
          <w:rFonts w:ascii="Times New Roman" w:eastAsia="Times New Roman" w:hAnsi="Times New Roman" w:cs="Times New Roman"/>
          <w:sz w:val="24"/>
          <w:szCs w:val="24"/>
        </w:rPr>
        <w:t xml:space="preserve">A etapa de lances da sessão pública terá duração de 10 (dez) minutos e, após isso, será prorrogada automaticamente pelo sistema quando houver lance ofertado nos últimos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(dois) minutos do período de duração da sessão pública.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4.12.2.</w:t>
      </w:r>
      <w:r>
        <w:rPr>
          <w:rFonts w:ascii="Times New Roman" w:eastAsia="Times New Roman" w:hAnsi="Times New Roman" w:cs="Times New Roman"/>
          <w:sz w:val="24"/>
          <w:szCs w:val="24"/>
        </w:rPr>
        <w:t xml:space="preserve"> A prorrogação automática da etapa de lances, de que trata o subitem anterior, será de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(dois) minutos e ocorrerá sucessivamente sempre que houver lances enviados neste período de prorrogação, inclusive no caso de lances intermediários.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4.12.3.</w:t>
      </w:r>
      <w:r>
        <w:rPr>
          <w:rFonts w:ascii="Times New Roman" w:eastAsia="Times New Roman" w:hAnsi="Times New Roman" w:cs="Times New Roman"/>
          <w:sz w:val="24"/>
          <w:szCs w:val="24"/>
        </w:rPr>
        <w:t xml:space="preserve"> Encerrada a sessão pública sem prorrogação automática pelo sistema, o pregoeiro </w:t>
      </w:r>
      <w:proofErr w:type="gramStart"/>
      <w:r>
        <w:rPr>
          <w:rFonts w:ascii="Times New Roman" w:eastAsia="Times New Roman" w:hAnsi="Times New Roman" w:cs="Times New Roman"/>
          <w:sz w:val="24"/>
          <w:szCs w:val="24"/>
        </w:rPr>
        <w:t>poderá,</w:t>
      </w:r>
      <w:proofErr w:type="gramEnd"/>
      <w:r>
        <w:rPr>
          <w:rFonts w:ascii="Times New Roman" w:eastAsia="Times New Roman" w:hAnsi="Times New Roman" w:cs="Times New Roman"/>
          <w:sz w:val="24"/>
          <w:szCs w:val="24"/>
        </w:rPr>
        <w:t xml:space="preserve"> assessorado pela equipe de apoio, admitir o reinício da etapa de envio de lances, em prol da consecução do melhor preço, mediante justificativa.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4.12.4. </w:t>
      </w:r>
      <w:r>
        <w:rPr>
          <w:rFonts w:ascii="Times New Roman" w:eastAsia="Times New Roman" w:hAnsi="Times New Roman" w:cs="Times New Roman"/>
          <w:sz w:val="24"/>
          <w:szCs w:val="24"/>
        </w:rPr>
        <w:t xml:space="preserve">Não havendo novos lances na forma estabelecida nos subitens anteriores, a sessão pública encerrar-se-á automaticamente, e o sistema ordenará e divulgará os lances conforme a ordem final de classificação. </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4.13. </w:t>
      </w:r>
      <w:r>
        <w:rPr>
          <w:rFonts w:ascii="Times New Roman" w:eastAsia="Times New Roman" w:hAnsi="Times New Roman" w:cs="Times New Roman"/>
          <w:sz w:val="24"/>
          <w:szCs w:val="24"/>
        </w:rPr>
        <w:t>Durante o transcurso da sessão pública, as licitantes serão informadas, em tempo real, do valor do menor lance registrado, vedada a identificação da licitante.</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4.14. </w:t>
      </w:r>
      <w:r>
        <w:rPr>
          <w:rFonts w:ascii="Times New Roman" w:eastAsia="Times New Roman" w:hAnsi="Times New Roman" w:cs="Times New Roman"/>
          <w:sz w:val="24"/>
          <w:szCs w:val="24"/>
        </w:rPr>
        <w:t>No caso de desconexão com o Pregoeiro, no decorrer da etapa competitiva do Pregão, o sistema eletrônico poderá permanecer acessível às licitantes para a recepção dos lances.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4.15. </w:t>
      </w:r>
      <w:r>
        <w:rPr>
          <w:rFonts w:ascii="Times New Roman" w:eastAsia="Times New Roman" w:hAnsi="Times New Roman" w:cs="Times New Roman"/>
          <w:sz w:val="24"/>
          <w:szCs w:val="24"/>
        </w:rPr>
        <w:t xml:space="preserve">Quando a desconexão do sistema eletrônico para o pregoeiro persistir por tempo superior a 10 (dez) minutos, a sessão pública será suspensa e reiniciada somente </w:t>
      </w:r>
      <w:proofErr w:type="gramStart"/>
      <w:r>
        <w:rPr>
          <w:rFonts w:ascii="Times New Roman" w:eastAsia="Times New Roman" w:hAnsi="Times New Roman" w:cs="Times New Roman"/>
          <w:sz w:val="24"/>
          <w:szCs w:val="24"/>
        </w:rPr>
        <w:t>após</w:t>
      </w:r>
      <w:proofErr w:type="gramEnd"/>
      <w:r>
        <w:rPr>
          <w:rFonts w:ascii="Times New Roman" w:eastAsia="Times New Roman" w:hAnsi="Times New Roman" w:cs="Times New Roman"/>
          <w:sz w:val="24"/>
          <w:szCs w:val="24"/>
        </w:rPr>
        <w:t xml:space="preserve"> decorridas 24 (vinte e quatro) horas da comunicação do fato pelo Pregoeiro às participantes, no sítio eletrônico utilizado para divulgação.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4.16. </w:t>
      </w:r>
      <w:r>
        <w:rPr>
          <w:rFonts w:ascii="Times New Roman" w:eastAsia="Times New Roman" w:hAnsi="Times New Roman" w:cs="Times New Roman"/>
          <w:sz w:val="24"/>
          <w:szCs w:val="24"/>
        </w:rPr>
        <w:t>Caso o licitante não apresente lances, concorrerá com o valor de sua proposta.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4.17.</w:t>
      </w:r>
      <w:r>
        <w:rPr>
          <w:rFonts w:ascii="Times New Roman" w:eastAsia="Times New Roman" w:hAnsi="Times New Roman" w:cs="Times New Roman"/>
          <w:sz w:val="24"/>
          <w:szCs w:val="24"/>
        </w:rPr>
        <w:t xml:space="preserve"> Não poderá haver desistência dos lances ofertados após a abertura da sessão, sujeitando-se os licitantes desistentes às sanções previstas neste edital, salvo as decorrentes de caso fortuito ou imprevisível com a devida justificativa aceita pelo Pregoeiro.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4.18.</w:t>
      </w:r>
      <w:r>
        <w:rPr>
          <w:rFonts w:ascii="Times New Roman" w:eastAsia="Times New Roman" w:hAnsi="Times New Roman" w:cs="Times New Roman"/>
          <w:sz w:val="24"/>
          <w:szCs w:val="24"/>
        </w:rPr>
        <w:t xml:space="preserve"> Durante a fase de lances, o Pregoeiro poderá excluir, justificadamente, lance cujo valor seja manifestamente inexequível.</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4.19.</w:t>
      </w:r>
      <w:r>
        <w:rPr>
          <w:rFonts w:ascii="Times New Roman" w:eastAsia="Times New Roman" w:hAnsi="Times New Roman" w:cs="Times New Roman"/>
          <w:sz w:val="24"/>
          <w:szCs w:val="24"/>
        </w:rPr>
        <w:t xml:space="preserve"> Em relação a itens não exclusivos para participação das beneficiárias da Lei Complementar n°. 123/2006, uma vez encerrada a etapa de lances, o sistema identificará as beneficiárias da Lei Complementar n°. 123/2006 participantes, procedendo à comparação com os valores da primeira colocada, se esta for empresa de maior porte, assim como das demais classificadas, para o fim de aplicar-se o disposto nos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xml:space="preserve">. 44 e 45 da Lei Complementar n.º 123/2006. </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4.19.1. </w:t>
      </w:r>
      <w:r>
        <w:rPr>
          <w:rFonts w:ascii="Times New Roman" w:eastAsia="Times New Roman" w:hAnsi="Times New Roman" w:cs="Times New Roman"/>
          <w:sz w:val="24"/>
          <w:szCs w:val="24"/>
        </w:rPr>
        <w:t>Nessas condições, as propostas das beneficiárias da Lei Complementar n°. 123/2006 que se encontrarem na faixa de até 5% (cinco por cento) acima da melhor proposta ou melhor lance serão consideradas empatadas com a primeira colocada.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4.20.</w:t>
      </w:r>
      <w:r>
        <w:rPr>
          <w:rFonts w:ascii="Times New Roman" w:eastAsia="Times New Roman" w:hAnsi="Times New Roman" w:cs="Times New Roman"/>
          <w:sz w:val="24"/>
          <w:szCs w:val="24"/>
        </w:rPr>
        <w:t xml:space="preserve"> A melhor classificada nos termos do subitem anterior terá o direito de encaminhar uma última oferta para desempate, obrigatoriamente em valor inferior ao da primeira colocada, no prazo de </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(cinco) minutos controlados pelo sistema, contados após a comunicação automática para tanto.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4.21.</w:t>
      </w:r>
      <w:r>
        <w:rPr>
          <w:rFonts w:ascii="Times New Roman" w:eastAsia="Times New Roman" w:hAnsi="Times New Roman" w:cs="Times New Roman"/>
          <w:sz w:val="24"/>
          <w:szCs w:val="24"/>
        </w:rPr>
        <w:t xml:space="preserve"> Caso a beneficiária da Lei Complementar n°. 123/2006 melhor classificada desista ou não se manifeste no prazo estabelecido, serão convocadas as demais microempresa e empresa de pequeno porte que se encontrem naquele intervalo de 5% (cinco por cento), na ordem de classificação, para o exercício do mesmo direito, no prazo estabelecido no subitem anterior.</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4.22. </w:t>
      </w:r>
      <w:r>
        <w:rPr>
          <w:rFonts w:ascii="Times New Roman" w:eastAsia="Times New Roman" w:hAnsi="Times New Roman" w:cs="Times New Roman"/>
          <w:sz w:val="24"/>
          <w:szCs w:val="24"/>
        </w:rPr>
        <w:t>Havendo eventual empate entre propostas ou lances, o critério de desempate será aquele previsto no art. 60 da Lei Federal n.º 14.133/2021, nesta ordem:</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disputa final, hipótese em que as licitantes empatadas poderão apresentar nova proposta em ato contínuo à classificação;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avaliação do desempenho contratual prévio das licitantes, para a qual deverão preferencialmente ser utilizados registros cadastrais para efeito de ateste de cumprimento de obrigações previstos na referida Lei;</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desenvolvimento pela licitante de ações de equidade entre homens e mulheres no ambiente de trabalho, conforme regulamento;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desenvolvimento pela licitante de programa de integridade, conforme orientações dos órgãos de controle.</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4.23.</w:t>
      </w:r>
      <w:r>
        <w:rPr>
          <w:rFonts w:ascii="Times New Roman" w:eastAsia="Times New Roman" w:hAnsi="Times New Roman" w:cs="Times New Roman"/>
          <w:sz w:val="24"/>
          <w:szCs w:val="24"/>
        </w:rPr>
        <w:t xml:space="preserve"> Persistindo o empate, será assegurada preferência, sucessivamente, aos bens e serviços produzidos ou prestados por:</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empresas brasileiras;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por empresas que invistam em pesquisa e no desenvolvimento de tecnologia no País;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empresas que comprovem a prática de mitigação, nos termos da Lei Federal nº. 12.187, de 29 de dezembro de 2009.</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4.24. </w:t>
      </w:r>
      <w:r>
        <w:rPr>
          <w:rFonts w:ascii="Times New Roman" w:eastAsia="Times New Roman" w:hAnsi="Times New Roman" w:cs="Times New Roman"/>
          <w:sz w:val="24"/>
          <w:szCs w:val="24"/>
        </w:rPr>
        <w:t>Encerrada a etapa de envio de lances da sessão pública, na hipótese da proposta da primeira colocada permanecer acima do preço máximo ou inferior ao desconto definido para a contratação, o pregoeiro poderá negociar condições mais vantajosas, após definido o resultado do julgamento.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4.25. </w:t>
      </w:r>
      <w:r>
        <w:rPr>
          <w:rFonts w:ascii="Times New Roman" w:eastAsia="Times New Roman" w:hAnsi="Times New Roman" w:cs="Times New Roman"/>
          <w:sz w:val="24"/>
          <w:szCs w:val="24"/>
        </w:rPr>
        <w:t>A negociação poderá ser feita com as demais licitantes, segundo a ordem de classificação inicialmente estabelecida, quando a primeira colocada, mesmo após a negociação, for desclassificada em razão de sua proposta permanecer acima do preço máximo definido pela Administração.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4.26.</w:t>
      </w:r>
      <w:r>
        <w:rPr>
          <w:rFonts w:ascii="Times New Roman" w:eastAsia="Times New Roman" w:hAnsi="Times New Roman" w:cs="Times New Roman"/>
          <w:sz w:val="24"/>
          <w:szCs w:val="24"/>
        </w:rPr>
        <w:t xml:space="preserve"> A negociação será realizada por meio do sistema, podendo ser acompanhada pelas demais licitantes.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4.27.</w:t>
      </w:r>
      <w:r>
        <w:rPr>
          <w:rFonts w:ascii="Times New Roman" w:eastAsia="Times New Roman" w:hAnsi="Times New Roman" w:cs="Times New Roman"/>
          <w:sz w:val="24"/>
          <w:szCs w:val="24"/>
        </w:rPr>
        <w:t xml:space="preserve"> O resultado da negociação será divulgado a todas as licitantes e anexado aos autos do processo licitatório.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4.28. </w:t>
      </w:r>
      <w:r>
        <w:rPr>
          <w:rFonts w:ascii="Times New Roman" w:eastAsia="Times New Roman" w:hAnsi="Times New Roman" w:cs="Times New Roman"/>
          <w:sz w:val="24"/>
          <w:szCs w:val="24"/>
        </w:rPr>
        <w:t xml:space="preserve">O Pregoeiro solicitará à licitante mais bem classificada que, no prazo de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(duas) horas, envie a proposta adequada ao último lance ofertado após a negociação realizada, acompanhada, se for o caso, dos documentos complementares, quando necessários à confirmação daqueles exigidos no Edital, Termo de Referência e já apresentados.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4.29. </w:t>
      </w:r>
      <w:r>
        <w:rPr>
          <w:rFonts w:ascii="Times New Roman" w:eastAsia="Times New Roman" w:hAnsi="Times New Roman" w:cs="Times New Roman"/>
          <w:sz w:val="24"/>
          <w:szCs w:val="24"/>
        </w:rPr>
        <w:t>É facultado ao Pregoeiro prorrogar o prazo estabelecido, a partir de solicitação fundamentada feita no chat pela licitante, antes de findo o prazo.</w:t>
      </w:r>
    </w:p>
    <w:p w:rsidR="00601F75" w:rsidRPr="00B14FF1"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4.30. </w:t>
      </w:r>
      <w:r>
        <w:rPr>
          <w:rFonts w:ascii="Times New Roman" w:eastAsia="Times New Roman" w:hAnsi="Times New Roman" w:cs="Times New Roman"/>
          <w:sz w:val="24"/>
          <w:szCs w:val="24"/>
        </w:rPr>
        <w:t>Após a negociação do preço, o Pregoeiro iniciará a fase de aceitação e julgamento da proposta.</w:t>
      </w:r>
    </w:p>
    <w:p w:rsidR="00AC322C" w:rsidRDefault="00C8692B">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DA FASE DE JULGAMENTO DA PROPOSTA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w:t>
      </w:r>
      <w:r>
        <w:rPr>
          <w:rFonts w:ascii="Times New Roman" w:eastAsia="Times New Roman" w:hAnsi="Times New Roman" w:cs="Times New Roman"/>
          <w:sz w:val="24"/>
          <w:szCs w:val="24"/>
        </w:rPr>
        <w:t xml:space="preserve"> Na hipótese de inversão das fases de habilitação e julgamento, caso atendidas as condições de participação, será iniciado o procedimento de habilitação.</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w:t>
      </w:r>
      <w:r>
        <w:rPr>
          <w:rFonts w:ascii="Times New Roman" w:eastAsia="Times New Roman" w:hAnsi="Times New Roman" w:cs="Times New Roman"/>
          <w:sz w:val="24"/>
          <w:szCs w:val="24"/>
        </w:rPr>
        <w:t xml:space="preserve"> Caso a licitante provisoriamente classificada em primeiro lugar tenha se utilizado de algum tratamento favorecido às beneficiárias da Lei Complementar nº. 123/2006, o pregoeiro verificará se faz jus ao benefício, em conformidade com os subitens 2.6.1 e 3.4 deste edital.</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5.3. </w:t>
      </w:r>
      <w:r>
        <w:rPr>
          <w:rFonts w:ascii="Times New Roman" w:eastAsia="Times New Roman" w:hAnsi="Times New Roman" w:cs="Times New Roman"/>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w:t>
      </w:r>
      <w:hyperlink r:id="rId11" w:anchor="art29">
        <w:r>
          <w:rPr>
            <w:rFonts w:ascii="Times New Roman" w:eastAsia="Times New Roman" w:hAnsi="Times New Roman" w:cs="Times New Roman"/>
            <w:sz w:val="24"/>
            <w:szCs w:val="24"/>
          </w:rPr>
          <w:t xml:space="preserve"> </w:t>
        </w:r>
      </w:hyperlink>
      <w:hyperlink r:id="rId12" w:anchor="art29">
        <w:r>
          <w:rPr>
            <w:rFonts w:ascii="Times New Roman" w:eastAsia="Times New Roman" w:hAnsi="Times New Roman" w:cs="Times New Roman"/>
            <w:sz w:val="24"/>
            <w:szCs w:val="24"/>
            <w:u w:val="single"/>
          </w:rPr>
          <w:t xml:space="preserve">artigo 29 a 35 da IN SEGES nº 73, de 30 de setembro de </w:t>
        </w:r>
        <w:proofErr w:type="gramStart"/>
        <w:r>
          <w:rPr>
            <w:rFonts w:ascii="Times New Roman" w:eastAsia="Times New Roman" w:hAnsi="Times New Roman" w:cs="Times New Roman"/>
            <w:sz w:val="24"/>
            <w:szCs w:val="24"/>
            <w:u w:val="single"/>
          </w:rPr>
          <w:t>2</w:t>
        </w:r>
        <w:proofErr w:type="gramEnd"/>
      </w:hyperlink>
      <w:r>
        <w:rPr>
          <w:rFonts w:ascii="Times New Roman" w:eastAsia="Times New Roman" w:hAnsi="Times New Roman" w:cs="Times New Roman"/>
          <w:sz w:val="24"/>
          <w:szCs w:val="24"/>
          <w:u w:val="single"/>
        </w:rPr>
        <w:t>022</w:t>
      </w:r>
      <w:r>
        <w:rPr>
          <w:rFonts w:ascii="Times New Roman" w:eastAsia="Times New Roman" w:hAnsi="Times New Roman" w:cs="Times New Roman"/>
          <w:sz w:val="24"/>
          <w:szCs w:val="24"/>
        </w:rPr>
        <w:t>.</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5.4.</w:t>
      </w:r>
      <w:r>
        <w:rPr>
          <w:rFonts w:ascii="Times New Roman" w:eastAsia="Times New Roman" w:hAnsi="Times New Roman" w:cs="Times New Roman"/>
          <w:sz w:val="24"/>
          <w:szCs w:val="24"/>
        </w:rPr>
        <w:t xml:space="preserve"> Será desclassificada a proposta vencedora que:</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contiver vícios insanáveis;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não obedecer às especificações técnicas contidas no Termo de Referência;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apresentar preços inexequíveis ou permanecerem acima do preço máximo definido para a contratação, tanto no valor global quanto no valor dos itens individualmente considerados, exceto ao que se refere às alíquotas de PIS E COFINS d</w:t>
      </w:r>
      <w:r w:rsidR="0019076D">
        <w:rPr>
          <w:rFonts w:ascii="Times New Roman" w:eastAsia="Times New Roman" w:hAnsi="Times New Roman" w:cs="Times New Roman"/>
          <w:sz w:val="24"/>
          <w:szCs w:val="24"/>
        </w:rPr>
        <w:t xml:space="preserve">as empresas sujeitas ao regime </w:t>
      </w:r>
      <w:r>
        <w:rPr>
          <w:rFonts w:ascii="Times New Roman" w:eastAsia="Times New Roman" w:hAnsi="Times New Roman" w:cs="Times New Roman"/>
          <w:sz w:val="24"/>
          <w:szCs w:val="24"/>
        </w:rPr>
        <w:t>não cumulativo</w:t>
      </w:r>
      <w:r w:rsidR="0019076D">
        <w:rPr>
          <w:rFonts w:ascii="Times New Roman" w:eastAsia="Times New Roman" w:hAnsi="Times New Roman" w:cs="Times New Roman"/>
          <w:sz w:val="24"/>
          <w:szCs w:val="24"/>
        </w:rPr>
        <w:t xml:space="preserve">, mediante comprovação do BDI, </w:t>
      </w:r>
      <w:r>
        <w:rPr>
          <w:rFonts w:ascii="Times New Roman" w:eastAsia="Times New Roman" w:hAnsi="Times New Roman" w:cs="Times New Roman"/>
          <w:sz w:val="24"/>
          <w:szCs w:val="24"/>
        </w:rPr>
        <w:t>de acordo com a média das suas contribuições dos últimos 12 meses, conforme o disposto no Acórdão 2.622/2013 do TCU Plenário 25;</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não tiverem sua exequibilidade demonstrada, quando exigido pela Administração;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apresentar desconformidade com quaisquer outras exigências deste Edital ou seus anexos, desde que insanável.</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5.5. </w:t>
      </w:r>
      <w:r>
        <w:rPr>
          <w:rFonts w:ascii="Times New Roman" w:eastAsia="Times New Roman" w:hAnsi="Times New Roman" w:cs="Times New Roman"/>
          <w:sz w:val="24"/>
          <w:szCs w:val="24"/>
        </w:rPr>
        <w:t>Eventual inexequibilidade, para o caso de bens e serviços em geral, só será declarada após diligências do pregoeiro, que comprovem cabalmente:</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que o custo da licitante ultrapassa o valor da proposta; e</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inexistirem custos de oportunidade capazes de justificar o vulto da oferta.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5.6. </w:t>
      </w:r>
      <w:r>
        <w:rPr>
          <w:rFonts w:ascii="Times New Roman" w:eastAsia="Times New Roman" w:hAnsi="Times New Roman" w:cs="Times New Roman"/>
          <w:sz w:val="24"/>
          <w:szCs w:val="24"/>
        </w:rPr>
        <w:t>Em contratação de serviços de engenharia, além das disposições acima, a análise de exequibilidade e sobrepreço considerará o seguinte:</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5.6.1.</w:t>
      </w:r>
      <w:r>
        <w:rPr>
          <w:rFonts w:ascii="Times New Roman" w:eastAsia="Times New Roman" w:hAnsi="Times New Roman" w:cs="Times New Roman"/>
          <w:sz w:val="24"/>
          <w:szCs w:val="24"/>
        </w:rPr>
        <w:t xml:space="preserve"> Nos regimes de execução por tarefa, empreitada por preço global ou empreitada integral, semi-integrada ou integrada, a caracterização do sobrepreço se dará pela superação do valor global estimado;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5.6.2.</w:t>
      </w:r>
      <w:r>
        <w:rPr>
          <w:rFonts w:ascii="Times New Roman" w:eastAsia="Times New Roman" w:hAnsi="Times New Roman" w:cs="Times New Roman"/>
          <w:sz w:val="24"/>
          <w:szCs w:val="24"/>
        </w:rPr>
        <w:t xml:space="preserve"> No regime de empreitada por preço unitário, a caracterização do sobrepreço se dará pela superação do valor global estimado e pela superação de custo unitário tido como relevante, conforme planilha anexa ao edital;</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5.6.3. </w:t>
      </w:r>
      <w:r>
        <w:rPr>
          <w:rFonts w:ascii="Times New Roman" w:eastAsia="Times New Roman" w:hAnsi="Times New Roman" w:cs="Times New Roman"/>
          <w:sz w:val="24"/>
          <w:szCs w:val="24"/>
        </w:rPr>
        <w:t>No caso de serviços de engenharia, serão consideradas inexequíveis as propostas cujos valores forem inferiores a 75% (setenta e cinco por cento) do valor orçado pela Administração, independentemente do regime de execução.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5.6.4.</w:t>
      </w:r>
      <w:r>
        <w:rPr>
          <w:rFonts w:ascii="Times New Roman" w:eastAsia="Times New Roman" w:hAnsi="Times New Roman" w:cs="Times New Roman"/>
          <w:sz w:val="24"/>
          <w:szCs w:val="24"/>
        </w:rPr>
        <w:t xml:space="preserve"> Será exigida garantia adicional da licitante vencedora cuja proposta for inferior a 85% (oitenta e cinco por cento) do valor orçado pela Administração, equivalente à diferença entre este último e o valor da proposta, sem prejuízo das demais garantias exigíveis de acordo com a Lei.</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5.7. </w:t>
      </w:r>
      <w:r>
        <w:rPr>
          <w:rFonts w:ascii="Times New Roman" w:eastAsia="Times New Roman" w:hAnsi="Times New Roman" w:cs="Times New Roman"/>
          <w:sz w:val="24"/>
          <w:szCs w:val="24"/>
        </w:rPr>
        <w:t>Se houver indícios de inexequibilidade da proposta de preço, ou em caso da necessidade de esclarecimentos complementares, poderão ser efetuadas diligências, para que a licitante comprove a exequibilidade da proposta.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5.8.</w:t>
      </w:r>
      <w:r>
        <w:rPr>
          <w:rFonts w:ascii="Times New Roman" w:eastAsia="Times New Roman" w:hAnsi="Times New Roman" w:cs="Times New Roman"/>
          <w:sz w:val="24"/>
          <w:szCs w:val="24"/>
        </w:rPr>
        <w:t xml:space="preserve"> Caso o custo global estimado do objeto licitado tenha sido decomposto em seus respectivos custos unitários por meio de Planilha de Custos e Formação de Preços elaborada pela Administração, a licitante classificada em primeiro lugar será convocada para apresentar Planilha por ele elaborada, com os respectivos valores adequados ao valor final da sua proposta, sob pena de não aceitação da proposta.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5.8.1.</w:t>
      </w:r>
      <w:r>
        <w:rPr>
          <w:rFonts w:ascii="Times New Roman" w:eastAsia="Times New Roman" w:hAnsi="Times New Roman" w:cs="Times New Roman"/>
          <w:sz w:val="24"/>
          <w:szCs w:val="24"/>
        </w:rPr>
        <w:t xml:space="preserve"> Em se tratando de serviços de engenharia, a licitante vencedora será convocada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5.9. </w:t>
      </w:r>
      <w:r>
        <w:rPr>
          <w:rFonts w:ascii="Times New Roman" w:eastAsia="Times New Roman" w:hAnsi="Times New Roman" w:cs="Times New Roman"/>
          <w:sz w:val="24"/>
          <w:szCs w:val="24"/>
        </w:rPr>
        <w:t>Erros no preenchimento da planilha não constituem motivo para a desclassificação da proposta. A planilha poderá ser ajustada pela licitante, no prazo indicado pelo sistema, desde que não haja majoração do preço.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5.9.1. </w:t>
      </w:r>
      <w:r>
        <w:rPr>
          <w:rFonts w:ascii="Times New Roman" w:eastAsia="Times New Roman" w:hAnsi="Times New Roman" w:cs="Times New Roman"/>
          <w:sz w:val="24"/>
          <w:szCs w:val="24"/>
        </w:rPr>
        <w:t>O ajuste de que trata este subitem se limita a sanar erros ou falhas que não alterem a substância das propostas.</w:t>
      </w:r>
    </w:p>
    <w:p w:rsidR="00AC322C" w:rsidRDefault="00C8692B">
      <w:pPr>
        <w:keepLines w:val="0"/>
        <w:widowControl/>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5.10.  </w:t>
      </w:r>
      <w:r>
        <w:rPr>
          <w:rFonts w:ascii="Times New Roman" w:eastAsia="Times New Roman" w:hAnsi="Times New Roman" w:cs="Times New Roman"/>
          <w:sz w:val="24"/>
          <w:szCs w:val="24"/>
        </w:rPr>
        <w:t>Para fins de análise da proposta quanto ao cumprimento das especificações do objeto, poderá ser colhida a manifestação escrita do setor requisitante do serviço ou da área especializada no objeto.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5.11.</w:t>
      </w:r>
      <w:r>
        <w:rPr>
          <w:rFonts w:ascii="Times New Roman" w:eastAsia="Times New Roman" w:hAnsi="Times New Roman" w:cs="Times New Roman"/>
          <w:sz w:val="24"/>
          <w:szCs w:val="24"/>
        </w:rPr>
        <w:t xml:space="preserve"> Caso o Termo de Referência exija a apresentação de amostra e/ou prova de conceito, o licitante classificado em primeiro lugar deverá apresentá-la, conforme disciplinado no Termo de Referência, sob pena de não aceitação da proposta.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5.12. </w:t>
      </w:r>
      <w:r>
        <w:rPr>
          <w:rFonts w:ascii="Times New Roman" w:eastAsia="Times New Roman" w:hAnsi="Times New Roman" w:cs="Times New Roman"/>
          <w:sz w:val="24"/>
          <w:szCs w:val="24"/>
        </w:rPr>
        <w:t>Por meio de mensagem no sistema, será divulgado o local e horário de realização do procedimento para a avaliação das amostras, cuja presença será facultada a todos os interessados, incluindo os demais licitantes.</w:t>
      </w:r>
    </w:p>
    <w:p w:rsidR="00AC322C" w:rsidRDefault="00C8692B">
      <w:pPr>
        <w:keepLines w:val="0"/>
        <w:widowControl/>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5.13. </w:t>
      </w:r>
      <w:r>
        <w:rPr>
          <w:rFonts w:ascii="Times New Roman" w:eastAsia="Times New Roman" w:hAnsi="Times New Roman" w:cs="Times New Roman"/>
          <w:sz w:val="24"/>
          <w:szCs w:val="24"/>
        </w:rPr>
        <w:t>Os resultados das avaliações serão divulgados por meio de mensagem no sistema.</w:t>
      </w:r>
    </w:p>
    <w:p w:rsidR="00AC322C" w:rsidRDefault="00C8692B">
      <w:pPr>
        <w:keepLines w:val="0"/>
        <w:widowControl/>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5.14. </w:t>
      </w:r>
      <w:r>
        <w:rPr>
          <w:rFonts w:ascii="Times New Roman" w:eastAsia="Times New Roman" w:hAnsi="Times New Roman" w:cs="Times New Roman"/>
          <w:sz w:val="24"/>
          <w:szCs w:val="24"/>
        </w:rPr>
        <w:t>No caso de não haver entrega da amostra e/ou realização de prova de conceito, ou ainda ocorrer atraso na entrega, sem justificativa aceita pelo Pregoeiro, ou havendo entrega de amostra fora das especificações previstas neste Edital, a licitante será desclassificada.</w:t>
      </w:r>
    </w:p>
    <w:p w:rsidR="00AC322C" w:rsidRDefault="00C8692B">
      <w:pPr>
        <w:keepLines w:val="0"/>
        <w:widowControl/>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5.15. </w:t>
      </w:r>
      <w:r>
        <w:rPr>
          <w:rFonts w:ascii="Times New Roman" w:eastAsia="Times New Roman" w:hAnsi="Times New Roman" w:cs="Times New Roman"/>
          <w:sz w:val="24"/>
          <w:szCs w:val="24"/>
        </w:rPr>
        <w:t xml:space="preserve">Se a(s) amostra(s) apresentada(s) pela primeira classificada não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em) aceita(s) ou o licitante não for aprovado na prova de conceito, o Pregoeiro analisará a aceitabilidade da proposta ou lance ofertado pela segunda classificada. Seguir-se-á com a verificação da(s) amostra(s) e/ou prova de conceito e, assim, sucessivamente, até a verificação de uma que atenda às especificações constantes no Termo de Referência.           </w:t>
      </w:r>
    </w:p>
    <w:p w:rsidR="00AC322C" w:rsidRDefault="00C8692B">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FASE DE HABILITAÇÃO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 </w:t>
      </w:r>
      <w:r>
        <w:rPr>
          <w:rFonts w:ascii="Times New Roman" w:eastAsia="Times New Roman" w:hAnsi="Times New Roman" w:cs="Times New Roman"/>
          <w:sz w:val="24"/>
          <w:szCs w:val="24"/>
        </w:rPr>
        <w:t>Será exigida a apresentação dos documentos de habilitação apenas pelo licitante arrematante. Para fins de habilitação, a licitante deverá enviar os seguintes documentos, no prazo máximo de 01 (um) dia útil, contado a partir da solicitação do Pregoeiro, podendo o prazo ser prorrogado a critério da Administração:</w:t>
      </w:r>
    </w:p>
    <w:p w:rsidR="00AC322C" w:rsidRDefault="00C8692B">
      <w:pPr>
        <w:keepLines w:val="0"/>
        <w:widowControl/>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6.1.1. </w:t>
      </w:r>
      <w:r>
        <w:rPr>
          <w:rFonts w:ascii="Times New Roman" w:eastAsia="Times New Roman" w:hAnsi="Times New Roman" w:cs="Times New Roman"/>
          <w:b/>
          <w:sz w:val="24"/>
          <w:szCs w:val="24"/>
          <w:u w:val="single"/>
        </w:rPr>
        <w:t>Habilitação Jurídica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6.1.1.1 </w:t>
      </w:r>
      <w:r>
        <w:rPr>
          <w:rFonts w:ascii="Times New Roman" w:eastAsia="Times New Roman" w:hAnsi="Times New Roman" w:cs="Times New Roman"/>
          <w:sz w:val="24"/>
          <w:szCs w:val="24"/>
        </w:rPr>
        <w:t>Registro Comercial, Certificado da Condição de Microempreendedor Individual – CCMEI, Ato Constitutivo, Estatuto ou Contrato Social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 licitante poderá apresentar a versão consolidada do documento solicitado acima, devendo vir acompanhado de todas as alterações posteriores, caso houver.</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Somente </w:t>
      </w:r>
      <w:proofErr w:type="gramStart"/>
      <w:r>
        <w:rPr>
          <w:rFonts w:ascii="Times New Roman" w:eastAsia="Times New Roman" w:hAnsi="Times New Roman" w:cs="Times New Roman"/>
          <w:sz w:val="24"/>
          <w:szCs w:val="24"/>
        </w:rPr>
        <w:t>será(</w:t>
      </w:r>
      <w:proofErr w:type="spellStart"/>
      <w:proofErr w:type="gramEnd"/>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habilitado(s) a(s) licitantes(s) que apresentar(em), além de toda a documentação exigida, o ramo pertinente ao objeto desta contratação no seu objeto social.</w:t>
      </w:r>
    </w:p>
    <w:p w:rsidR="00AC322C" w:rsidRDefault="00C8692B">
      <w:pPr>
        <w:keepLines w:val="0"/>
        <w:widowControl/>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6.1.2. </w:t>
      </w:r>
      <w:r>
        <w:rPr>
          <w:rFonts w:ascii="Times New Roman" w:eastAsia="Times New Roman" w:hAnsi="Times New Roman" w:cs="Times New Roman"/>
          <w:b/>
          <w:sz w:val="24"/>
          <w:szCs w:val="24"/>
          <w:u w:val="single"/>
        </w:rPr>
        <w:t>Regularidade Fiscal, Social e Trabalhista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6.1.2.1. </w:t>
      </w:r>
      <w:r>
        <w:rPr>
          <w:rFonts w:ascii="Times New Roman" w:eastAsia="Times New Roman" w:hAnsi="Times New Roman" w:cs="Times New Roman"/>
          <w:sz w:val="24"/>
          <w:szCs w:val="24"/>
        </w:rPr>
        <w:t>Prova de Regularidade com a Fazenda Federal, mediante a apresentação da Certidão de Tributos e Contribuições Federais e Dívida Ativa da União, abrangendo inclusive as contribuições sociais previstas nas alíneas 'a' a 'd' do parágrafo único do art. 11 da Lei n°. 8.212, de 24 de julho de 1991, em vigor.</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6.1.2.2. </w:t>
      </w:r>
      <w:r>
        <w:rPr>
          <w:rFonts w:ascii="Times New Roman" w:eastAsia="Times New Roman" w:hAnsi="Times New Roman" w:cs="Times New Roman"/>
          <w:sz w:val="24"/>
          <w:szCs w:val="24"/>
        </w:rPr>
        <w:t>Prova de Regularidade com a Fazenda Estadual, em vigor.</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6.1.2.3. </w:t>
      </w:r>
      <w:r>
        <w:rPr>
          <w:rFonts w:ascii="Times New Roman" w:eastAsia="Times New Roman" w:hAnsi="Times New Roman" w:cs="Times New Roman"/>
          <w:sz w:val="24"/>
          <w:szCs w:val="24"/>
        </w:rPr>
        <w:t>Prova de Regularidade com a Fazenda Municipal, em vigor, conforme legislação tributária do Município expedidor da empresa que ora se habilita para este certame.</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6.1.2.4. </w:t>
      </w:r>
      <w:r>
        <w:rPr>
          <w:rFonts w:ascii="Times New Roman" w:eastAsia="Times New Roman" w:hAnsi="Times New Roman" w:cs="Times New Roman"/>
          <w:sz w:val="24"/>
          <w:szCs w:val="24"/>
        </w:rPr>
        <w:t>Prova de Regularidade junto ao Fundo de Garantia por Tempo de Serviço (FGTS), em vigor, demonstrando a situação regular ao cumprimento dos encargos sociais instituídos por Lei.</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6.1.2.5. </w:t>
      </w:r>
      <w:r>
        <w:rPr>
          <w:rFonts w:ascii="Times New Roman" w:eastAsia="Times New Roman" w:hAnsi="Times New Roman" w:cs="Times New Roman"/>
          <w:sz w:val="24"/>
          <w:szCs w:val="24"/>
        </w:rPr>
        <w:t>Prova de regularidade perante a Justiça do Trabalho, mediante apresentação de certidão emitida pelo Tribunal Superior do Trabalho, em vigor.</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6.1.2.6.</w:t>
      </w:r>
      <w:r>
        <w:rPr>
          <w:rFonts w:ascii="Times New Roman" w:eastAsia="Times New Roman" w:hAnsi="Times New Roman" w:cs="Times New Roman"/>
          <w:sz w:val="24"/>
          <w:szCs w:val="24"/>
        </w:rPr>
        <w:t xml:space="preserve"> Prova de inscrição no Cadastro Nacional de Pessoa Jurídica (CNPJ).</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6.1.2.7. </w:t>
      </w:r>
      <w:r>
        <w:rPr>
          <w:rFonts w:ascii="Times New Roman" w:eastAsia="Times New Roman" w:hAnsi="Times New Roman" w:cs="Times New Roman"/>
          <w:sz w:val="24"/>
          <w:szCs w:val="24"/>
        </w:rPr>
        <w:t>Inscrição no cadastro de contribuintes estadual e/ou municipal</w:t>
      </w:r>
      <w:proofErr w:type="gramStart"/>
      <w:r>
        <w:rPr>
          <w:rFonts w:ascii="Times New Roman" w:eastAsia="Times New Roman" w:hAnsi="Times New Roman" w:cs="Times New Roman"/>
          <w:sz w:val="24"/>
          <w:szCs w:val="24"/>
        </w:rPr>
        <w:t>, se houver</w:t>
      </w:r>
      <w:proofErr w:type="gramEnd"/>
      <w:r>
        <w:rPr>
          <w:rFonts w:ascii="Times New Roman" w:eastAsia="Times New Roman" w:hAnsi="Times New Roman" w:cs="Times New Roman"/>
          <w:sz w:val="24"/>
          <w:szCs w:val="24"/>
        </w:rPr>
        <w:t xml:space="preserve">, relativo ao domicílio ou sede do licitante, pertinente ao seu ramo de atividade e compatível com o objeto contratual. </w:t>
      </w:r>
    </w:p>
    <w:p w:rsidR="0056263E" w:rsidRPr="0056263E" w:rsidRDefault="00C8692B">
      <w:pPr>
        <w:keepLines w:val="0"/>
        <w:widowControl/>
        <w:spacing w:before="240" w:after="240" w:line="360" w:lineRule="auto"/>
        <w:jc w:val="both"/>
        <w:rPr>
          <w:rFonts w:ascii="Times New Roman" w:eastAsia="Times New Roman" w:hAnsi="Times New Roman" w:cs="Times New Roman"/>
          <w:b/>
          <w:i/>
          <w:color w:val="000000" w:themeColor="text1"/>
          <w:sz w:val="24"/>
          <w:szCs w:val="24"/>
          <w:u w:val="single"/>
        </w:rPr>
      </w:pPr>
      <w:r w:rsidRPr="0056263E">
        <w:rPr>
          <w:rFonts w:ascii="Times New Roman" w:eastAsia="Times New Roman" w:hAnsi="Times New Roman" w:cs="Times New Roman"/>
          <w:b/>
          <w:color w:val="000000" w:themeColor="text1"/>
          <w:sz w:val="24"/>
          <w:szCs w:val="24"/>
        </w:rPr>
        <w:t xml:space="preserve">6.1.3. </w:t>
      </w:r>
      <w:r w:rsidRPr="0056263E">
        <w:rPr>
          <w:rFonts w:ascii="Times New Roman" w:eastAsia="Times New Roman" w:hAnsi="Times New Roman" w:cs="Times New Roman"/>
          <w:b/>
          <w:color w:val="000000" w:themeColor="text1"/>
          <w:sz w:val="24"/>
          <w:szCs w:val="24"/>
          <w:u w:val="single"/>
        </w:rPr>
        <w:t xml:space="preserve">Qualificação Econômico-Financeira  </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6.1.3.1.</w:t>
      </w:r>
      <w:r>
        <w:rPr>
          <w:rFonts w:ascii="Times New Roman" w:eastAsia="Times New Roman" w:hAnsi="Times New Roman" w:cs="Times New Roman"/>
          <w:sz w:val="24"/>
          <w:szCs w:val="24"/>
        </w:rPr>
        <w:t xml:space="preserve"> Certidão negativa em matéria falimentar, de recuperação judicial e extrajudicial, expedida pelo distribuidor da sede da licitante. Será admitida a participação de empresas em </w:t>
      </w:r>
      <w:r>
        <w:rPr>
          <w:rFonts w:ascii="Times New Roman" w:eastAsia="Times New Roman" w:hAnsi="Times New Roman" w:cs="Times New Roman"/>
          <w:b/>
          <w:sz w:val="24"/>
          <w:szCs w:val="24"/>
        </w:rPr>
        <w:t>processo de recuperação judicial ou extrajudicial</w:t>
      </w:r>
      <w:r>
        <w:rPr>
          <w:rFonts w:ascii="Times New Roman" w:eastAsia="Times New Roman" w:hAnsi="Times New Roman" w:cs="Times New Roman"/>
          <w:sz w:val="24"/>
          <w:szCs w:val="24"/>
        </w:rPr>
        <w:t xml:space="preserve">, mediante atendimento do subitem 2.16. </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seguintes. </w:t>
      </w:r>
    </w:p>
    <w:p w:rsidR="0056263E" w:rsidRPr="00B54BC8" w:rsidRDefault="0056263E" w:rsidP="0056263E">
      <w:pPr>
        <w:pStyle w:val="NormalWeb"/>
        <w:spacing w:before="240" w:beforeAutospacing="0" w:after="240" w:line="360" w:lineRule="auto"/>
        <w:jc w:val="both"/>
      </w:pPr>
      <w:r w:rsidRPr="00657953">
        <w:rPr>
          <w:b/>
        </w:rPr>
        <w:t>6.1.3.2.</w:t>
      </w:r>
      <w:r w:rsidRPr="00B54BC8">
        <w:t xml:space="preserve"> Balanço patrimonial e demonstrações contábeis dos </w:t>
      </w:r>
      <w:proofErr w:type="gramStart"/>
      <w:r w:rsidRPr="00B54BC8">
        <w:t>2</w:t>
      </w:r>
      <w:proofErr w:type="gramEnd"/>
      <w:r w:rsidRPr="00B54BC8">
        <w:t xml:space="preserve"> (dois) últimos exercícios sociais, já exigíveis e apresentados na forma da Lei, e autenticados em órgão competente, que comprovem a boa situação financeira da licitante, vedada a sua substituição por balancetes ou balanços provisórios, podendo ser atualizados por índices oficiais quando encerrados há mais de 03 meses da data de apresentação da proposta.</w:t>
      </w:r>
    </w:p>
    <w:p w:rsidR="0056263E" w:rsidRPr="00B54BC8" w:rsidRDefault="0056263E" w:rsidP="0056263E">
      <w:pPr>
        <w:pStyle w:val="NormalWeb"/>
        <w:spacing w:before="240" w:beforeAutospacing="0" w:after="240" w:line="360" w:lineRule="auto"/>
        <w:jc w:val="both"/>
      </w:pPr>
      <w:r w:rsidRPr="00B54BC8">
        <w:t>Com base nos dados extraídos do balanço será avaliada a capacidade financeira da licitante, na forma do Decreto Municipal nº 589/2005, com a apuração dos seguintes índices:</w:t>
      </w:r>
    </w:p>
    <w:p w:rsidR="0056263E" w:rsidRPr="00B54BC8" w:rsidRDefault="0056263E" w:rsidP="0056263E">
      <w:pPr>
        <w:pStyle w:val="NormalWeb"/>
        <w:spacing w:before="240" w:beforeAutospacing="0" w:after="240" w:line="360" w:lineRule="auto"/>
        <w:ind w:right="-567"/>
        <w:jc w:val="both"/>
      </w:pPr>
      <w:r w:rsidRPr="00B54BC8">
        <w:t xml:space="preserve">a) para Obras e Serviços de Engenharia: </w:t>
      </w:r>
    </w:p>
    <w:p w:rsidR="0056263E" w:rsidRPr="00B54BC8" w:rsidRDefault="0056263E" w:rsidP="0056263E">
      <w:pPr>
        <w:pStyle w:val="NormalWeb"/>
        <w:spacing w:before="240" w:beforeAutospacing="0" w:after="240" w:line="360" w:lineRule="auto"/>
        <w:ind w:left="720" w:right="-567"/>
        <w:jc w:val="both"/>
      </w:pPr>
      <w:r w:rsidRPr="00B54BC8">
        <w:t>Liquidez Corrente (LC) = AC/PC (deve ser igual ou superior a 1,0);</w:t>
      </w:r>
    </w:p>
    <w:p w:rsidR="0056263E" w:rsidRPr="00B54BC8" w:rsidRDefault="0056263E" w:rsidP="0056263E">
      <w:pPr>
        <w:pStyle w:val="NormalWeb"/>
        <w:spacing w:before="240" w:beforeAutospacing="0" w:after="240" w:line="360" w:lineRule="auto"/>
        <w:ind w:left="720"/>
        <w:jc w:val="both"/>
      </w:pPr>
      <w:r w:rsidRPr="00B54BC8">
        <w:t>Liquidez Geral (LG) = (AC + RLP</w:t>
      </w:r>
      <w:proofErr w:type="gramStart"/>
      <w:r w:rsidRPr="00B54BC8">
        <w:t>)</w:t>
      </w:r>
      <w:proofErr w:type="gramEnd"/>
      <w:r w:rsidRPr="00B54BC8">
        <w:t>/(PC + ELP) (deve ser igual ou superior a 1,0);</w:t>
      </w:r>
    </w:p>
    <w:p w:rsidR="00E655EC" w:rsidRDefault="0056263E" w:rsidP="00922752">
      <w:pPr>
        <w:pStyle w:val="NormalWeb"/>
        <w:spacing w:before="240" w:beforeAutospacing="0" w:after="240" w:line="360" w:lineRule="auto"/>
        <w:ind w:left="720" w:right="-567"/>
        <w:jc w:val="both"/>
      </w:pPr>
      <w:r w:rsidRPr="00B54BC8">
        <w:t>Solvência Geral (SG) = AT/</w:t>
      </w:r>
      <w:proofErr w:type="gramStart"/>
      <w:r w:rsidRPr="00B54BC8">
        <w:t>(</w:t>
      </w:r>
      <w:proofErr w:type="gramEnd"/>
      <w:r w:rsidRPr="00B54BC8">
        <w:t>PC + ELP) (deve ser igual ou superior a 1,5);</w:t>
      </w:r>
    </w:p>
    <w:p w:rsidR="0056263E" w:rsidRPr="00B54BC8" w:rsidRDefault="0056263E" w:rsidP="0056263E">
      <w:pPr>
        <w:pStyle w:val="NormalWeb"/>
        <w:spacing w:before="240" w:beforeAutospacing="0" w:after="240" w:line="360" w:lineRule="auto"/>
        <w:ind w:right="-567"/>
        <w:jc w:val="both"/>
      </w:pPr>
      <w:r w:rsidRPr="00B54BC8">
        <w:t>b) para Aquisição de Bens e outros Serviços:</w:t>
      </w:r>
    </w:p>
    <w:p w:rsidR="0056263E" w:rsidRPr="00B54BC8" w:rsidRDefault="0056263E" w:rsidP="0056263E">
      <w:pPr>
        <w:pStyle w:val="NormalWeb"/>
        <w:spacing w:before="240" w:beforeAutospacing="0" w:after="240" w:line="360" w:lineRule="auto"/>
        <w:ind w:left="720" w:right="-567"/>
        <w:jc w:val="both"/>
      </w:pPr>
      <w:r w:rsidRPr="00B54BC8">
        <w:t>Liquidez Corrente (LC) = AC/PC (deve ser igual ou superior a 1,0);</w:t>
      </w:r>
    </w:p>
    <w:p w:rsidR="0056263E" w:rsidRPr="00B54BC8" w:rsidRDefault="0056263E" w:rsidP="0056263E">
      <w:pPr>
        <w:pStyle w:val="NormalWeb"/>
        <w:spacing w:before="240" w:beforeAutospacing="0" w:after="240" w:line="360" w:lineRule="auto"/>
        <w:ind w:left="720"/>
        <w:jc w:val="both"/>
      </w:pPr>
      <w:r w:rsidRPr="00B54BC8">
        <w:t>Liquidez Geral (LG) = (AC + RLP</w:t>
      </w:r>
      <w:proofErr w:type="gramStart"/>
      <w:r w:rsidRPr="00B54BC8">
        <w:t>)</w:t>
      </w:r>
      <w:proofErr w:type="gramEnd"/>
      <w:r w:rsidRPr="00B54BC8">
        <w:t>/(PC + ELP) (deve ser igual ou superior a 1,0);</w:t>
      </w:r>
    </w:p>
    <w:p w:rsidR="0056263E" w:rsidRDefault="0056263E" w:rsidP="0056263E">
      <w:pPr>
        <w:pStyle w:val="NormalWeb"/>
        <w:spacing w:before="240" w:beforeAutospacing="0" w:after="240" w:line="360" w:lineRule="auto"/>
        <w:ind w:left="720" w:right="-567"/>
        <w:jc w:val="both"/>
      </w:pPr>
      <w:r w:rsidRPr="00B54BC8">
        <w:t>Solvência Geral (SG) = AT/</w:t>
      </w:r>
      <w:proofErr w:type="gramStart"/>
      <w:r w:rsidRPr="00B54BC8">
        <w:t>(</w:t>
      </w:r>
      <w:proofErr w:type="gramEnd"/>
      <w:r w:rsidRPr="00B54BC8">
        <w:t>PC + ELP) (deve ser igual ou superior a 1,0);</w:t>
      </w:r>
    </w:p>
    <w:p w:rsidR="0056263E" w:rsidRPr="00500596" w:rsidRDefault="0056263E" w:rsidP="0056263E">
      <w:pPr>
        <w:pStyle w:val="NormalWeb"/>
        <w:spacing w:before="240" w:beforeAutospacing="0" w:after="240" w:line="360" w:lineRule="auto"/>
        <w:jc w:val="both"/>
        <w:rPr>
          <w:color w:val="000000"/>
        </w:rPr>
      </w:pPr>
      <w:r w:rsidRPr="00500596">
        <w:rPr>
          <w:rStyle w:val="Forte"/>
          <w:color w:val="000000"/>
        </w:rPr>
        <w:t>Nota:</w:t>
      </w:r>
      <w:r w:rsidRPr="00500596">
        <w:rPr>
          <w:color w:val="000000"/>
        </w:rPr>
        <w:t> Em conformidade com o art. 15 da Lei nº 14.133/2021 e em atendimento ao </w:t>
      </w:r>
      <w:r w:rsidRPr="00500596">
        <w:rPr>
          <w:b/>
          <w:bCs/>
          <w:color w:val="000000"/>
        </w:rPr>
        <w:t>item 8.</w:t>
      </w:r>
      <w:r>
        <w:rPr>
          <w:b/>
          <w:bCs/>
          <w:color w:val="000000"/>
        </w:rPr>
        <w:t>2</w:t>
      </w:r>
      <w:r w:rsidRPr="00500596">
        <w:rPr>
          <w:color w:val="000000"/>
        </w:rPr>
        <w:t>, do Termo de Referência, integrante deste edital, </w:t>
      </w:r>
      <w:r w:rsidRPr="00500596">
        <w:rPr>
          <w:rStyle w:val="Forte"/>
          <w:color w:val="000000"/>
        </w:rPr>
        <w:t>será permitida</w:t>
      </w:r>
      <w:r w:rsidRPr="00500596">
        <w:rPr>
          <w:color w:val="000000"/>
        </w:rPr>
        <w:t> a participação de empresas na forma de consórcio.</w:t>
      </w:r>
    </w:p>
    <w:p w:rsidR="0056263E" w:rsidRPr="00500596" w:rsidRDefault="0056263E" w:rsidP="0056263E">
      <w:pPr>
        <w:pStyle w:val="NormalWeb"/>
        <w:spacing w:before="240" w:beforeAutospacing="0" w:after="240" w:line="360" w:lineRule="auto"/>
        <w:jc w:val="both"/>
      </w:pPr>
      <w:r w:rsidRPr="00500596">
        <w:rPr>
          <w:rStyle w:val="Forte"/>
          <w:color w:val="000000"/>
        </w:rPr>
        <w:t>Caso permitida</w:t>
      </w:r>
      <w:r w:rsidRPr="00500596">
        <w:rPr>
          <w:color w:val="000000"/>
        </w:rPr>
        <w:t>, para fins de habilitação econômico-financeira,</w:t>
      </w:r>
      <w:r>
        <w:rPr>
          <w:color w:val="000000"/>
        </w:rPr>
        <w:t xml:space="preserve"> será aplicado um acréscimo de 3</w:t>
      </w:r>
      <w:r w:rsidRPr="00500596">
        <w:rPr>
          <w:color w:val="000000"/>
        </w:rPr>
        <w:t>0% (</w:t>
      </w:r>
      <w:r>
        <w:rPr>
          <w:color w:val="000000"/>
        </w:rPr>
        <w:t>trinta</w:t>
      </w:r>
      <w:r w:rsidRPr="00500596">
        <w:rPr>
          <w:color w:val="000000"/>
        </w:rPr>
        <w:t xml:space="preserve"> por cento) sobre os índices exigidos das licitantes individuais, excetuando-se as hipóteses de consórcios formados exclusivamente por microempresas e empresas de pequeno porte, conforme disposto no § 2º do referido artigo.</w:t>
      </w:r>
    </w:p>
    <w:p w:rsidR="0056263E" w:rsidRPr="00B54BC8" w:rsidRDefault="0056263E" w:rsidP="0056263E">
      <w:pPr>
        <w:pStyle w:val="NormalWeb"/>
        <w:spacing w:before="240" w:beforeAutospacing="0" w:after="240" w:line="360" w:lineRule="auto"/>
        <w:jc w:val="both"/>
      </w:pPr>
      <w:r w:rsidRPr="00657953">
        <w:rPr>
          <w:b/>
        </w:rPr>
        <w:t>6.1.3.2.1.</w:t>
      </w:r>
      <w:r w:rsidRPr="00B54BC8">
        <w:t xml:space="preserve"> A documentação necessária para a comprovação da capacidade econômico-financeira da licitante será constituída pelas demonstrações contábeis constantes do balanço patrimonial, demonstração do resultado do exercício e, preferencialmente, das notas explicativas, referentes aos </w:t>
      </w:r>
      <w:proofErr w:type="gramStart"/>
      <w:r w:rsidRPr="00B54BC8">
        <w:t>2</w:t>
      </w:r>
      <w:proofErr w:type="gramEnd"/>
      <w:r w:rsidRPr="00B54BC8">
        <w:t xml:space="preserve"> (dois) últimos exercícios sociais. </w:t>
      </w:r>
    </w:p>
    <w:p w:rsidR="0056263E" w:rsidRPr="00B54BC8" w:rsidRDefault="0056263E" w:rsidP="0056263E">
      <w:pPr>
        <w:pStyle w:val="NormalWeb"/>
        <w:spacing w:before="240" w:beforeAutospacing="0" w:after="240" w:line="360" w:lineRule="auto"/>
        <w:jc w:val="both"/>
      </w:pPr>
      <w:r w:rsidRPr="00B54BC8">
        <w:t>As Notas Explicativas serão consideradas parte integrante das demonstrações contábeis conforme as normas do Conselho Federal de Contabilidade. Contudo, sua ausência não implicará, por si só, a inabilitação da licitante, caso as demais peças estejam regulares e os índices econômico-financeiros exigidos no edital sejam passíveis de verificação e estejam em conformidade com os parâmetros mínimos definidos.</w:t>
      </w:r>
    </w:p>
    <w:p w:rsidR="0056263E" w:rsidRPr="00B54BC8" w:rsidRDefault="0056263E" w:rsidP="0056263E">
      <w:pPr>
        <w:pStyle w:val="NormalWeb"/>
        <w:spacing w:before="240" w:beforeAutospacing="0" w:after="240" w:line="360" w:lineRule="auto"/>
        <w:jc w:val="both"/>
      </w:pPr>
      <w:r w:rsidRPr="00B54BC8">
        <w:t>Poderá ser realizada diligência, nos termos do inciso I do art. 64 da Lei nº 14.133/2021, para apresentação posterior das Notas Explicativas ou para esclarecer dúvidas sobre os dados apresentados, quando necessário à adequada análise da qualificação econômico-financeira.</w:t>
      </w:r>
    </w:p>
    <w:p w:rsidR="0056263E" w:rsidRPr="00B54BC8" w:rsidRDefault="0056263E" w:rsidP="0056263E">
      <w:pPr>
        <w:pStyle w:val="NormalWeb"/>
        <w:spacing w:before="240" w:beforeAutospacing="0" w:after="240" w:line="360" w:lineRule="auto"/>
        <w:jc w:val="both"/>
      </w:pPr>
      <w:r w:rsidRPr="00B54BC8">
        <w:t>Para fins de apuração dos índices econômico-financeiros exigidos neste edital (Liquidez Corrente, Liquidez Geral e Solvência Geral), será considerada, prioritariamente, a demonstração contábil referente ao último exercício social encerrado. Caso, na data de abertura da licitação, ainda não tenha expirado o prazo legal para a entrega das demonstrações contábeis aos órgãos de fiscalização, admitir-se-á a apresentação das demonstrações relativas ao penúltimo exercício. No entanto, caso a empresa já tenha elaborado e transmitido as demonstrações do último exercício, estas deverão ser obrigatoriamente apresentadas e consideradas para fins de análise da qualificação econômico-financeira.</w:t>
      </w:r>
    </w:p>
    <w:p w:rsidR="0056263E" w:rsidRPr="00B54BC8" w:rsidRDefault="0056263E" w:rsidP="0056263E">
      <w:pPr>
        <w:pStyle w:val="NormalWeb"/>
        <w:spacing w:before="240" w:beforeAutospacing="0" w:after="240" w:line="360" w:lineRule="auto"/>
        <w:jc w:val="both"/>
      </w:pPr>
      <w:r w:rsidRPr="00657953">
        <w:rPr>
          <w:b/>
        </w:rPr>
        <w:t>6.1.3.2.2.</w:t>
      </w:r>
      <w:r w:rsidRPr="00B54BC8">
        <w:t xml:space="preserve"> As empresas que não tenham concluído seu primeiro exercício social deverão atender a todas as exigências da habilitação e ficarão autorizadas a substituir os demonstrativos contábeis pelo balanço de abertura, registrado em órgão competente.</w:t>
      </w:r>
    </w:p>
    <w:p w:rsidR="0056263E" w:rsidRPr="00B54BC8" w:rsidRDefault="0056263E" w:rsidP="0056263E">
      <w:pPr>
        <w:pStyle w:val="NormalWeb"/>
        <w:spacing w:before="240" w:beforeAutospacing="0" w:after="240" w:line="360" w:lineRule="auto"/>
        <w:jc w:val="both"/>
      </w:pPr>
      <w:r w:rsidRPr="00F65225">
        <w:rPr>
          <w:b/>
        </w:rPr>
        <w:t>6.1.3.3.</w:t>
      </w:r>
      <w:r w:rsidRPr="00B54BC8">
        <w:t xml:space="preserve"> Toda a documentação para comprovação da capacidade econômica financeira</w:t>
      </w:r>
      <w:proofErr w:type="gramStart"/>
      <w:r w:rsidRPr="00B54BC8">
        <w:t>, deve</w:t>
      </w:r>
      <w:proofErr w:type="gramEnd"/>
      <w:r w:rsidRPr="00B54BC8">
        <w:t xml:space="preserve"> ser dos últimos 02 exercícios sociais e constituir-se-á:</w:t>
      </w:r>
    </w:p>
    <w:p w:rsidR="0056263E" w:rsidRPr="00B54BC8" w:rsidRDefault="0056263E" w:rsidP="0056263E">
      <w:pPr>
        <w:pStyle w:val="NormalWeb"/>
        <w:spacing w:before="240" w:beforeAutospacing="0" w:after="240" w:line="360" w:lineRule="auto"/>
        <w:jc w:val="both"/>
      </w:pPr>
      <w:r w:rsidRPr="00657953">
        <w:rPr>
          <w:b/>
        </w:rPr>
        <w:t>6.1.3.3.1.</w:t>
      </w:r>
      <w:r w:rsidRPr="00B54BC8">
        <w:t xml:space="preserve"> As empresas com escrituração digital deverão apresentar a impressão do arquivo gerado pelo SPED contábil com as demonstrações contábeis dos </w:t>
      </w:r>
      <w:proofErr w:type="gramStart"/>
      <w:r w:rsidRPr="00B54BC8">
        <w:t>2</w:t>
      </w:r>
      <w:proofErr w:type="gramEnd"/>
      <w:r w:rsidRPr="00B54BC8">
        <w:t xml:space="preserve"> (dois) últimos exercícios sociais, apresentando:</w:t>
      </w:r>
    </w:p>
    <w:p w:rsidR="0056263E" w:rsidRPr="00B54BC8" w:rsidRDefault="0056263E" w:rsidP="0056263E">
      <w:pPr>
        <w:pStyle w:val="NormalWeb"/>
        <w:spacing w:before="240" w:beforeAutospacing="0" w:after="240" w:line="360" w:lineRule="auto"/>
        <w:ind w:left="720"/>
        <w:jc w:val="both"/>
      </w:pPr>
      <w:r w:rsidRPr="00B54BC8">
        <w:t>a) Termo de Abertura e Encerramento;</w:t>
      </w:r>
    </w:p>
    <w:p w:rsidR="0056263E" w:rsidRPr="00B54BC8" w:rsidRDefault="0056263E" w:rsidP="0056263E">
      <w:pPr>
        <w:pStyle w:val="NormalWeb"/>
        <w:spacing w:before="240" w:beforeAutospacing="0" w:after="240" w:line="360" w:lineRule="auto"/>
        <w:ind w:left="720"/>
        <w:jc w:val="both"/>
      </w:pPr>
      <w:r w:rsidRPr="00B54BC8">
        <w:t>b) Balanço Patrimonial (do arquivo SPED contábil);</w:t>
      </w:r>
    </w:p>
    <w:p w:rsidR="0056263E" w:rsidRPr="00B54BC8" w:rsidRDefault="0056263E" w:rsidP="0056263E">
      <w:pPr>
        <w:pStyle w:val="NormalWeb"/>
        <w:spacing w:before="240" w:beforeAutospacing="0" w:after="240" w:line="360" w:lineRule="auto"/>
        <w:ind w:left="720"/>
        <w:jc w:val="both"/>
      </w:pPr>
      <w:r w:rsidRPr="00B54BC8">
        <w:t>c) Demonstração de Resultado do Exercício (do arquivo SPED contábil);</w:t>
      </w:r>
    </w:p>
    <w:p w:rsidR="0056263E" w:rsidRPr="00B54BC8" w:rsidRDefault="0056263E" w:rsidP="0056263E">
      <w:pPr>
        <w:pStyle w:val="NormalWeb"/>
        <w:spacing w:before="240" w:beforeAutospacing="0" w:after="240" w:line="360" w:lineRule="auto"/>
        <w:ind w:left="720"/>
        <w:jc w:val="both"/>
      </w:pPr>
      <w:r w:rsidRPr="00B54BC8">
        <w:t>d) Notas Explicativas (quando disponíveis). Caso não estejam presentes no arquivo SPED contábil (campo J800), poderá ser solicitada diligência para apresentação posterior, se a ausência comprometer a verificação dos dados econômico-financeiros.</w:t>
      </w:r>
    </w:p>
    <w:p w:rsidR="0056263E" w:rsidRPr="00B54BC8" w:rsidRDefault="0056263E" w:rsidP="0056263E">
      <w:pPr>
        <w:pStyle w:val="NormalWeb"/>
        <w:spacing w:before="240" w:beforeAutospacing="0" w:after="240" w:line="360" w:lineRule="auto"/>
        <w:jc w:val="both"/>
      </w:pPr>
      <w:r w:rsidRPr="00B54BC8">
        <w:t>OBS-1: Não serão aceitas Demonstrações Contábeis, registradas em outro órgão competente, caso a empresa tenha feito a entrega do SPED Contábi</w:t>
      </w:r>
      <w:r>
        <w:t xml:space="preserve">l, de acordo com art. 39-A e art. </w:t>
      </w:r>
      <w:r w:rsidRPr="00B54BC8">
        <w:t xml:space="preserve">39-B da Lei nº 8.934/1994. </w:t>
      </w:r>
    </w:p>
    <w:p w:rsidR="0056263E" w:rsidRPr="00B54BC8" w:rsidRDefault="0056263E" w:rsidP="0056263E">
      <w:pPr>
        <w:pStyle w:val="NormalWeb"/>
        <w:spacing w:before="240" w:beforeAutospacing="0" w:after="240" w:line="360" w:lineRule="auto"/>
        <w:jc w:val="both"/>
      </w:pPr>
      <w:r w:rsidRPr="00B54BC8">
        <w:t>OBS-2: No momento da análise financeira, a Administração se reservará o direito de exigir a cópia de segurança do arquivo SPED, devidamente autenticado pela Receita Federal do Brasil, para fins de verificação de autenticidade.</w:t>
      </w:r>
    </w:p>
    <w:p w:rsidR="0056263E" w:rsidRPr="00B54BC8" w:rsidRDefault="0056263E" w:rsidP="0056263E">
      <w:pPr>
        <w:pStyle w:val="NormalWeb"/>
        <w:spacing w:before="240" w:beforeAutospacing="0" w:after="240" w:line="360" w:lineRule="auto"/>
        <w:jc w:val="both"/>
      </w:pPr>
      <w:r w:rsidRPr="00657953">
        <w:rPr>
          <w:b/>
        </w:rPr>
        <w:t>6.1.3.3.2.</w:t>
      </w:r>
      <w:r w:rsidRPr="00B54BC8">
        <w:t xml:space="preserve"> As empresas com escrituração em meio papel deverão apresentar demonstrações contábeis dos </w:t>
      </w:r>
      <w:proofErr w:type="gramStart"/>
      <w:r w:rsidRPr="00B54BC8">
        <w:t>2</w:t>
      </w:r>
      <w:proofErr w:type="gramEnd"/>
      <w:r w:rsidRPr="00B54BC8">
        <w:t xml:space="preserve"> (dois) últimos exercícios sociais, autenticados em órgão competente, como segue:</w:t>
      </w:r>
    </w:p>
    <w:p w:rsidR="0056263E" w:rsidRPr="00B54BC8" w:rsidRDefault="0056263E" w:rsidP="0056263E">
      <w:pPr>
        <w:pStyle w:val="NormalWeb"/>
        <w:spacing w:before="240" w:beforeAutospacing="0" w:after="240" w:line="360" w:lineRule="auto"/>
        <w:ind w:left="720"/>
        <w:jc w:val="both"/>
      </w:pPr>
      <w:r w:rsidRPr="00B54BC8">
        <w:t>a) Termo de Abertura e Encerramento;</w:t>
      </w:r>
    </w:p>
    <w:p w:rsidR="0056263E" w:rsidRPr="00B54BC8" w:rsidRDefault="0056263E" w:rsidP="0056263E">
      <w:pPr>
        <w:pStyle w:val="NormalWeb"/>
        <w:spacing w:before="240" w:beforeAutospacing="0" w:after="240" w:line="360" w:lineRule="auto"/>
        <w:ind w:left="720"/>
        <w:jc w:val="both"/>
      </w:pPr>
      <w:r w:rsidRPr="00B54BC8">
        <w:t>b) Balanço Patrimonial;</w:t>
      </w:r>
    </w:p>
    <w:p w:rsidR="0056263E" w:rsidRPr="00B54BC8" w:rsidRDefault="0056263E" w:rsidP="0056263E">
      <w:pPr>
        <w:pStyle w:val="NormalWeb"/>
        <w:spacing w:before="240" w:beforeAutospacing="0" w:after="240" w:line="360" w:lineRule="auto"/>
        <w:ind w:left="720"/>
        <w:jc w:val="both"/>
      </w:pPr>
      <w:r w:rsidRPr="00B54BC8">
        <w:t>c) Demonstração do Resultado do Exercício;</w:t>
      </w:r>
    </w:p>
    <w:p w:rsidR="0056263E" w:rsidRPr="00B54BC8" w:rsidRDefault="0056263E" w:rsidP="0056263E">
      <w:pPr>
        <w:pStyle w:val="NormalWeb"/>
        <w:spacing w:before="240" w:beforeAutospacing="0" w:after="240" w:line="360" w:lineRule="auto"/>
        <w:ind w:left="720"/>
        <w:jc w:val="both"/>
      </w:pPr>
      <w:r w:rsidRPr="00B54BC8">
        <w:t>d) Notas Explicativas (quando disponíveis, podendo ser solicitadas por diligência quando ausentes, nos moldes do item 6.1.3.2.1).</w:t>
      </w:r>
    </w:p>
    <w:p w:rsidR="0056263E" w:rsidRPr="0056263E" w:rsidRDefault="0056263E">
      <w:pPr>
        <w:keepLines w:val="0"/>
        <w:widowControl/>
        <w:spacing w:before="240" w:after="240" w:line="360" w:lineRule="auto"/>
        <w:jc w:val="both"/>
        <w:rPr>
          <w:rFonts w:ascii="Times New Roman" w:eastAsia="Times New Roman" w:hAnsi="Times New Roman" w:cs="Times New Roman"/>
          <w:b/>
          <w:color w:val="000000" w:themeColor="text1"/>
          <w:sz w:val="24"/>
          <w:szCs w:val="24"/>
          <w:u w:val="single"/>
        </w:rPr>
      </w:pPr>
      <w:r w:rsidRPr="00657953">
        <w:rPr>
          <w:rFonts w:ascii="Times New Roman" w:hAnsi="Times New Roman" w:cs="Times New Roman"/>
          <w:b/>
          <w:sz w:val="24"/>
          <w:szCs w:val="24"/>
        </w:rPr>
        <w:t>6.1.3.4.</w:t>
      </w:r>
      <w:r w:rsidRPr="00B54BC8">
        <w:rPr>
          <w:rFonts w:ascii="Times New Roman" w:hAnsi="Times New Roman" w:cs="Times New Roman"/>
          <w:sz w:val="24"/>
          <w:szCs w:val="24"/>
        </w:rPr>
        <w:t xml:space="preserve"> Na habilitação em licitações, para o fornecimento de bens para pronta entrega ou para a locação de materiais, não será exigida, da microempresa ou da empresa de pequeno porte; agricultor familiar; produtor rural pessoa física; microempreendedor individual; sociedade cooperativa, a apresentação de balanço patrimonial, nos termos do Art. 1º §2º e Art.</w:t>
      </w:r>
      <w:r>
        <w:rPr>
          <w:rFonts w:ascii="Times New Roman" w:hAnsi="Times New Roman" w:cs="Times New Roman"/>
          <w:sz w:val="24"/>
          <w:szCs w:val="24"/>
        </w:rPr>
        <w:t xml:space="preserve"> </w:t>
      </w:r>
      <w:r w:rsidRPr="00B54BC8">
        <w:rPr>
          <w:rFonts w:ascii="Times New Roman" w:hAnsi="Times New Roman" w:cs="Times New Roman"/>
          <w:sz w:val="24"/>
          <w:szCs w:val="24"/>
        </w:rPr>
        <w:t>6º do Decreto Municipal 110/2024.</w:t>
      </w:r>
    </w:p>
    <w:p w:rsidR="00AC322C" w:rsidRDefault="00C8692B">
      <w:pPr>
        <w:keepLines w:val="0"/>
        <w:widowControl/>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6.1.4. </w:t>
      </w:r>
      <w:r>
        <w:rPr>
          <w:rFonts w:ascii="Times New Roman" w:eastAsia="Times New Roman" w:hAnsi="Times New Roman" w:cs="Times New Roman"/>
          <w:b/>
          <w:sz w:val="24"/>
          <w:szCs w:val="24"/>
          <w:u w:val="single"/>
        </w:rPr>
        <w:t>Qualificação Técnica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6.1.4.1.</w:t>
      </w:r>
      <w:r>
        <w:rPr>
          <w:rFonts w:ascii="Times New Roman" w:eastAsia="Times New Roman" w:hAnsi="Times New Roman" w:cs="Times New Roman"/>
          <w:sz w:val="24"/>
          <w:szCs w:val="24"/>
        </w:rPr>
        <w:t xml:space="preserve">  Os documentos de qualificação técnica estão previstos no Anexo II do Termo de Referência. </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6.2. </w:t>
      </w:r>
      <w:r>
        <w:rPr>
          <w:rFonts w:ascii="Times New Roman" w:eastAsia="Times New Roman" w:hAnsi="Times New Roman" w:cs="Times New Roman"/>
          <w:sz w:val="24"/>
          <w:szCs w:val="24"/>
        </w:rPr>
        <w:t>Quando permitida a participação de empresas estrangeiras que não funcionem no País, as exigências de habilitação serão atendidas mediante documentos equivalentes, inicialmente apresentados em tradução livre.</w:t>
      </w:r>
    </w:p>
    <w:p w:rsidR="00AC322C" w:rsidRDefault="00C8692B">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6.3. </w:t>
      </w:r>
      <w:r>
        <w:rPr>
          <w:rFonts w:ascii="Times New Roman" w:eastAsia="Times New Roman" w:hAnsi="Times New Roman" w:cs="Times New Roman"/>
          <w:sz w:val="24"/>
          <w:szCs w:val="24"/>
        </w:rPr>
        <w:t xml:space="preserve">Na hipótese de a licitante vencedora ser empresa estrangeira que não funcione no País, para ﬁns de assinatura do contrato, os documentos exigidos para a habilitação </w:t>
      </w:r>
      <w:proofErr w:type="gramStart"/>
      <w:r>
        <w:rPr>
          <w:rFonts w:ascii="Times New Roman" w:eastAsia="Times New Roman" w:hAnsi="Times New Roman" w:cs="Times New Roman"/>
          <w:sz w:val="24"/>
          <w:szCs w:val="24"/>
        </w:rPr>
        <w:t>serão</w:t>
      </w:r>
      <w:proofErr w:type="gramEnd"/>
      <w:r>
        <w:rPr>
          <w:rFonts w:ascii="Times New Roman" w:eastAsia="Times New Roman" w:hAnsi="Times New Roman" w:cs="Times New Roman"/>
          <w:sz w:val="24"/>
          <w:szCs w:val="24"/>
        </w:rPr>
        <w:t xml:space="preserve"> traduzidos por tradutor juramentado no País e apostilados nos termos do disposto no Decreto nº 8.660, de 29 de janeiro de 2016, ou de outro que venha a substituí-lo, ou consularizados pelos respectivos consulados ou embaixadas.</w:t>
      </w:r>
    </w:p>
    <w:p w:rsidR="00AC322C" w:rsidRDefault="00C8692B">
      <w:pPr>
        <w:keepLines w:val="0"/>
        <w:widowControl/>
        <w:spacing w:before="240" w:after="24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6.4. </w:t>
      </w:r>
      <w:r>
        <w:rPr>
          <w:rFonts w:ascii="Times New Roman" w:eastAsia="Times New Roman" w:hAnsi="Times New Roman" w:cs="Times New Roman"/>
          <w:b/>
          <w:sz w:val="24"/>
          <w:szCs w:val="24"/>
          <w:u w:val="single"/>
        </w:rPr>
        <w:t>Participação de empresas em consórcio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6.4.1. </w:t>
      </w:r>
      <w:r>
        <w:rPr>
          <w:rFonts w:ascii="Times New Roman" w:eastAsia="Times New Roman" w:hAnsi="Times New Roman" w:cs="Times New Roman"/>
          <w:sz w:val="24"/>
          <w:szCs w:val="24"/>
        </w:rPr>
        <w:t xml:space="preserve">Admitida a </w:t>
      </w:r>
      <w:r>
        <w:rPr>
          <w:rFonts w:ascii="Times New Roman" w:eastAsia="Times New Roman" w:hAnsi="Times New Roman" w:cs="Times New Roman"/>
          <w:b/>
          <w:sz w:val="24"/>
          <w:szCs w:val="24"/>
          <w:u w:val="single"/>
        </w:rPr>
        <w:t>participação de empresas reunidas sob a forma de consórcio</w:t>
      </w:r>
      <w:r>
        <w:rPr>
          <w:rFonts w:ascii="Times New Roman" w:eastAsia="Times New Roman" w:hAnsi="Times New Roman" w:cs="Times New Roman"/>
          <w:sz w:val="24"/>
          <w:szCs w:val="24"/>
        </w:rPr>
        <w:t>, nos termos do art. 15 da Lei Federal nº. 14.133/2021, observa-se-</w:t>
      </w:r>
      <w:proofErr w:type="gramStart"/>
      <w:r>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 xml:space="preserve"> o que segue:  </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6.4.1.1. </w:t>
      </w:r>
      <w:r>
        <w:rPr>
          <w:rFonts w:ascii="Times New Roman" w:eastAsia="Times New Roman" w:hAnsi="Times New Roman" w:cs="Times New Roman"/>
          <w:sz w:val="24"/>
          <w:szCs w:val="24"/>
        </w:rPr>
        <w:t>A habilitação técnica, quando exigida, será feita por meio do somatório dos quantitativos de cada consorciado e, para efeito de habilitação econômico-financeira, quando exigida, será observado o somatório dos valores de cada consorciado.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6.4.1.2. </w:t>
      </w:r>
      <w:r>
        <w:rPr>
          <w:rFonts w:ascii="Times New Roman" w:eastAsia="Times New Roman" w:hAnsi="Times New Roman" w:cs="Times New Roman"/>
          <w:sz w:val="24"/>
          <w:szCs w:val="24"/>
        </w:rPr>
        <w:t>A comprovação de compromisso público ou particular de constituição de consórcio, subscrito pelos consorciados, discriminará os poderes e encargos de cada consorciado e indicará a etapa do objeto a que cada um ficará responsável, com o respectivo percentual de participação, devendo ser entregue juntamente com os documentos de habilitação.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6.4.1.3.</w:t>
      </w:r>
      <w:r>
        <w:rPr>
          <w:rFonts w:ascii="Times New Roman" w:eastAsia="Times New Roman" w:hAnsi="Times New Roman" w:cs="Times New Roman"/>
          <w:sz w:val="24"/>
          <w:szCs w:val="24"/>
        </w:rPr>
        <w:t xml:space="preserve"> Deverá ser indicada a empresa líder do consórcio, que será responsável por sua representação perante a Administração.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6.4.1.4.</w:t>
      </w:r>
      <w:r>
        <w:rPr>
          <w:rFonts w:ascii="Times New Roman" w:eastAsia="Times New Roman" w:hAnsi="Times New Roman" w:cs="Times New Roman"/>
          <w:sz w:val="24"/>
          <w:szCs w:val="24"/>
        </w:rPr>
        <w:t xml:space="preserve"> A empresa consorciada fica impedida de participar isoladamente desta licitação, assim como de integrar mais de um consórcio.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6.4.1.5.</w:t>
      </w:r>
      <w:r>
        <w:rPr>
          <w:rFonts w:ascii="Times New Roman" w:eastAsia="Times New Roman" w:hAnsi="Times New Roman" w:cs="Times New Roman"/>
          <w:sz w:val="24"/>
          <w:szCs w:val="24"/>
        </w:rPr>
        <w:t xml:space="preserve"> Os integrantes do consórcio respondem de forma solidária pelos atos praticados em consórcio, tanto na fase de licitação, quanto na de execução do contrato.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6.4.1.6.</w:t>
      </w:r>
      <w:r>
        <w:rPr>
          <w:rFonts w:ascii="Times New Roman" w:eastAsia="Times New Roman" w:hAnsi="Times New Roman" w:cs="Times New Roman"/>
          <w:sz w:val="24"/>
          <w:szCs w:val="24"/>
        </w:rPr>
        <w:t xml:space="preserve"> O licitante vencedor é obrigado a promover, antes da celebração do contrato, a constituição e o registro do consórcio, nos termos do compromisso referido no subitem 6.4.1.2.</w:t>
      </w:r>
    </w:p>
    <w:p w:rsidR="0019076D"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6.4.1.7.</w:t>
      </w:r>
      <w:r>
        <w:rPr>
          <w:rFonts w:ascii="Times New Roman" w:eastAsia="Times New Roman" w:hAnsi="Times New Roman" w:cs="Times New Roman"/>
          <w:sz w:val="24"/>
          <w:szCs w:val="24"/>
        </w:rPr>
        <w:t xml:space="preserve"> Em relação à habilitação econômico-financeira, haverá um acréscimo de </w:t>
      </w:r>
      <w:r w:rsidR="0019076D">
        <w:rPr>
          <w:rFonts w:ascii="Times New Roman" w:eastAsia="Times New Roman" w:hAnsi="Times New Roman" w:cs="Times New Roman"/>
          <w:color w:val="000000" w:themeColor="text1"/>
          <w:sz w:val="24"/>
          <w:szCs w:val="24"/>
        </w:rPr>
        <w:t>30</w:t>
      </w:r>
      <w:r w:rsidRPr="0019076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FF0000"/>
          <w:sz w:val="24"/>
          <w:szCs w:val="24"/>
          <w:highlight w:val="yellow"/>
        </w:rPr>
        <w:t xml:space="preserve"> </w:t>
      </w:r>
      <w:r>
        <w:rPr>
          <w:rFonts w:ascii="Times New Roman" w:eastAsia="Times New Roman" w:hAnsi="Times New Roman" w:cs="Times New Roman"/>
          <w:sz w:val="24"/>
          <w:szCs w:val="24"/>
        </w:rPr>
        <w:t xml:space="preserve">para o consórcio, em relação ao valor exigido para os licitantes individuais, exceto se o consórcio não for formado integralmente por microempresas ou empresas de pequeno porte. </w:t>
      </w:r>
    </w:p>
    <w:p w:rsidR="009A060B" w:rsidRDefault="009A060B" w:rsidP="009A060B">
      <w:pPr>
        <w:keepLines w:val="0"/>
        <w:spacing w:before="240" w:after="240" w:line="360" w:lineRule="auto"/>
        <w:jc w:val="both"/>
        <w:rPr>
          <w:rFonts w:ascii="Times New Roman" w:eastAsia="Times New Roman" w:hAnsi="Times New Roman" w:cs="Times New Roman"/>
          <w:sz w:val="24"/>
          <w:szCs w:val="24"/>
        </w:rPr>
      </w:pPr>
      <w:r w:rsidRPr="009A060B">
        <w:rPr>
          <w:rFonts w:ascii="Times New Roman" w:eastAsia="Times New Roman" w:hAnsi="Times New Roman" w:cs="Times New Roman"/>
          <w:b/>
          <w:sz w:val="24"/>
          <w:szCs w:val="24"/>
        </w:rPr>
        <w:t>6.4.1.8.</w:t>
      </w:r>
      <w:r>
        <w:rPr>
          <w:rFonts w:ascii="Times New Roman" w:eastAsia="Times New Roman" w:hAnsi="Times New Roman" w:cs="Times New Roman"/>
          <w:sz w:val="24"/>
          <w:szCs w:val="24"/>
        </w:rPr>
        <w:t xml:space="preserve"> Fica condicionada a participação de consórcios, </w:t>
      </w:r>
      <w:r>
        <w:rPr>
          <w:rFonts w:ascii="Times New Roman" w:eastAsia="Times New Roman" w:hAnsi="Times New Roman" w:cs="Times New Roman"/>
          <w:b/>
          <w:sz w:val="24"/>
          <w:szCs w:val="24"/>
        </w:rPr>
        <w:t>constituídos em sua totalidade por ME/EPP</w:t>
      </w:r>
      <w:r>
        <w:rPr>
          <w:rFonts w:ascii="Times New Roman" w:eastAsia="Times New Roman" w:hAnsi="Times New Roman" w:cs="Times New Roman"/>
          <w:sz w:val="24"/>
          <w:szCs w:val="24"/>
        </w:rPr>
        <w:t>, a que o somatório do faturamento bruto anual de todos os consorciados se encontre dentro do limite estipulado no art. 3º, II, da Lei Complementar n.º 123/2006.</w:t>
      </w:r>
      <w:r>
        <w:commentReference w:id="0"/>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6.5. </w:t>
      </w:r>
      <w:r>
        <w:rPr>
          <w:rFonts w:ascii="Times New Roman" w:eastAsia="Times New Roman" w:hAnsi="Times New Roman" w:cs="Times New Roman"/>
          <w:sz w:val="24"/>
          <w:szCs w:val="24"/>
        </w:rPr>
        <w:t>Os documentos exigidos para fins de habilitação deverão ser apresentados de forma legível, conforme exigido neste edital e Termo de Referência, no tocante à qualificação técnica.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6.5.1. </w:t>
      </w:r>
      <w:r>
        <w:rPr>
          <w:rFonts w:ascii="Times New Roman" w:eastAsia="Times New Roman" w:hAnsi="Times New Roman" w:cs="Times New Roman"/>
          <w:sz w:val="24"/>
          <w:szCs w:val="24"/>
        </w:rPr>
        <w:t>A documentação exigida para fins de habilitação jurídica, fiscal, social, trabalhista e econômico-ﬁnanceira, poderá ser substituída pelo registro cadastral (CRC), emitido pela Secretaria Municipal de Licitações e Contratos.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6.5.2.</w:t>
      </w:r>
      <w:r>
        <w:rPr>
          <w:rFonts w:ascii="Times New Roman" w:eastAsia="Times New Roman" w:hAnsi="Times New Roman" w:cs="Times New Roman"/>
          <w:sz w:val="24"/>
          <w:szCs w:val="24"/>
        </w:rPr>
        <w:t xml:space="preserve"> Se o licitante for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6.5.3. </w:t>
      </w:r>
      <w:r>
        <w:rPr>
          <w:rFonts w:ascii="Times New Roman" w:eastAsia="Times New Roman" w:hAnsi="Times New Roman" w:cs="Times New Roman"/>
          <w:sz w:val="24"/>
          <w:szCs w:val="24"/>
        </w:rPr>
        <w:t>Na falta de consignação do prazo de validade nas certidões, serão consideradas válidas pelo prazo de 90 (noventa) dias contados da data de sua emissão.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6.6. </w:t>
      </w:r>
      <w:r>
        <w:rPr>
          <w:rFonts w:ascii="Times New Roman" w:eastAsia="Times New Roman" w:hAnsi="Times New Roman" w:cs="Times New Roman"/>
          <w:sz w:val="24"/>
          <w:szCs w:val="24"/>
        </w:rPr>
        <w:t>É de responsabilidade da licitante conferir a exatidão dos seus dados cadastrais no PREGÃO ONLINE BANRISUL e mantê-los atualizados junto aos órgãos responsáveis pela informação, devendo proceder, imediatamente, à correção ou à alteração dos registros tão logo identifique incorreção ou aqueles se tornem desatualizados.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6.7.</w:t>
      </w:r>
      <w:r>
        <w:rPr>
          <w:rFonts w:ascii="Times New Roman" w:eastAsia="Times New Roman" w:hAnsi="Times New Roman" w:cs="Times New Roman"/>
          <w:sz w:val="24"/>
          <w:szCs w:val="24"/>
        </w:rPr>
        <w:t xml:space="preserve"> A verificação pelo pregoeiro, em sítios eletrônicos oficiais de órgãos e entidades emissores de certidões constitui meio legal de prova, para fins de habilitação.</w:t>
      </w:r>
    </w:p>
    <w:p w:rsidR="00AC322C" w:rsidRDefault="00C8692B">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6.7.1. </w:t>
      </w:r>
      <w:r>
        <w:rPr>
          <w:rFonts w:ascii="Times New Roman" w:eastAsia="Times New Roman" w:hAnsi="Times New Roman" w:cs="Times New Roman"/>
          <w:sz w:val="24"/>
          <w:szCs w:val="24"/>
        </w:rPr>
        <w:t>A verificação dos documentos somente será feita em relação à licitante arrematante.</w:t>
      </w:r>
    </w:p>
    <w:p w:rsidR="00AC322C" w:rsidRDefault="00C8692B">
      <w:pPr>
        <w:keepLines w:val="0"/>
        <w:widowControl/>
        <w:spacing w:before="240" w:after="24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 xml:space="preserve">6.8. </w:t>
      </w:r>
      <w:r>
        <w:rPr>
          <w:rFonts w:ascii="Times New Roman" w:eastAsia="Times New Roman" w:hAnsi="Times New Roman" w:cs="Times New Roman"/>
          <w:color w:val="222222"/>
          <w:sz w:val="24"/>
          <w:szCs w:val="24"/>
        </w:rPr>
        <w:t xml:space="preserve">Como condição prévia ao exame da documentação de habilitação do detentor da proposta classificada em primeiro lugar, </w:t>
      </w:r>
      <w:r>
        <w:rPr>
          <w:rFonts w:ascii="Times New Roman" w:eastAsia="Times New Roman" w:hAnsi="Times New Roman" w:cs="Times New Roman"/>
          <w:sz w:val="24"/>
          <w:szCs w:val="24"/>
        </w:rPr>
        <w:t>o Pregoeiro verificará se o licitante atende às condições de participação no certame, conforme previsto no art. 14 da Lei Federal nº. 14.133/2021, legislação correlata e no subitem 3.9 do edital, especialmente quanto à existência de sanção que impeça a participação no certame ou a futura contratação, mediante a consulta aos seguintes cadastros: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Cadastro Nacional de Empresas Inidôneas e Suspensas – CEIS e Cadastro Nacional de Empresas Punidas - CNEP, mantidos pela Controladoria Geral da União (</w:t>
      </w:r>
      <w:proofErr w:type="gramStart"/>
      <w:r>
        <w:rPr>
          <w:rFonts w:ascii="Times New Roman" w:eastAsia="Times New Roman" w:hAnsi="Times New Roman" w:cs="Times New Roman"/>
          <w:sz w:val="24"/>
          <w:szCs w:val="24"/>
        </w:rPr>
        <w:t>https</w:t>
      </w:r>
      <w:proofErr w:type="gramEnd"/>
      <w:r>
        <w:rPr>
          <w:rFonts w:ascii="Times New Roman" w:eastAsia="Times New Roman" w:hAnsi="Times New Roman" w:cs="Times New Roman"/>
          <w:sz w:val="24"/>
          <w:szCs w:val="24"/>
        </w:rPr>
        <w:t xml:space="preserve">://certidoes.cgu.gov.br/); </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Cadastro Nacional de Condenações Cíveis por Atos de Improbidade Administrativa, mantido pelo Conselho Nacional de Justiça (</w:t>
      </w:r>
      <w:proofErr w:type="gramStart"/>
      <w:r>
        <w:rPr>
          <w:rFonts w:ascii="Times New Roman" w:eastAsia="Times New Roman" w:hAnsi="Times New Roman" w:cs="Times New Roman"/>
          <w:sz w:val="24"/>
          <w:szCs w:val="24"/>
        </w:rPr>
        <w:t>https</w:t>
      </w:r>
      <w:proofErr w:type="gramEnd"/>
      <w:r>
        <w:rPr>
          <w:rFonts w:ascii="Times New Roman" w:eastAsia="Times New Roman" w:hAnsi="Times New Roman" w:cs="Times New Roman"/>
          <w:sz w:val="24"/>
          <w:szCs w:val="24"/>
        </w:rPr>
        <w:t xml:space="preserve">://www.cnj.jus.br/improbidade_adm/consultar_requerido.php); </w:t>
      </w:r>
    </w:p>
    <w:p w:rsidR="00AC322C" w:rsidRDefault="00C8692B">
      <w:pPr>
        <w:keepLines w:val="0"/>
        <w:widowControl/>
        <w:spacing w:before="240" w:after="240" w:line="360" w:lineRule="auto"/>
        <w:jc w:val="both"/>
      </w:pPr>
      <w:r>
        <w:rPr>
          <w:rFonts w:ascii="Times New Roman" w:eastAsia="Times New Roman" w:hAnsi="Times New Roman" w:cs="Times New Roman"/>
          <w:sz w:val="24"/>
          <w:szCs w:val="24"/>
        </w:rPr>
        <w:t>c) Lista de Inidôneos, mantida pelo Tribunal de Contas da União – TCU (</w:t>
      </w:r>
      <w:hyperlink r:id="rId14">
        <w:r w:rsidRPr="0019076D">
          <w:rPr>
            <w:rFonts w:ascii="Times New Roman" w:hAnsi="Times New Roman" w:cs="Times New Roman"/>
            <w:color w:val="000000" w:themeColor="text1"/>
            <w:sz w:val="24"/>
            <w:szCs w:val="24"/>
            <w:highlight w:val="white"/>
            <w:u w:val="single"/>
          </w:rPr>
          <w:t>https://contas.tcu.gov.br/ords/f?p=1660:3:16627039811290::::P3_TIPO_RELACAO:INIDONEO</w:t>
        </w:r>
      </w:hyperlink>
      <w:r>
        <w:rPr>
          <w:rFonts w:ascii="Times New Roman" w:eastAsia="Times New Roman" w:hAnsi="Times New Roman" w:cs="Times New Roman"/>
          <w:sz w:val="24"/>
          <w:szCs w:val="24"/>
        </w:rPr>
        <w:t>).</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6.8.1. </w:t>
      </w:r>
      <w:r>
        <w:rPr>
          <w:rFonts w:ascii="Times New Roman" w:eastAsia="Times New Roman" w:hAnsi="Times New Roman" w:cs="Times New Roman"/>
          <w:sz w:val="24"/>
          <w:szCs w:val="24"/>
        </w:rPr>
        <w:t>Para a consulta de pessoa jurídica poderá haver a substituição das consultas das alíneas “a”, “b” e “c” acima pela Consulta Consolidada de Pessoa Jurídica do TCU (</w:t>
      </w:r>
      <w:proofErr w:type="gramStart"/>
      <w:r>
        <w:rPr>
          <w:rFonts w:ascii="Times New Roman" w:eastAsia="Times New Roman" w:hAnsi="Times New Roman" w:cs="Times New Roman"/>
          <w:sz w:val="24"/>
          <w:szCs w:val="24"/>
        </w:rPr>
        <w:t>https</w:t>
      </w:r>
      <w:proofErr w:type="gramEnd"/>
      <w:r>
        <w:rPr>
          <w:rFonts w:ascii="Times New Roman" w:eastAsia="Times New Roman" w:hAnsi="Times New Roman" w:cs="Times New Roman"/>
          <w:sz w:val="24"/>
          <w:szCs w:val="24"/>
        </w:rPr>
        <w:t xml:space="preserve">://certidoes-apf.apps.tcu.gov.br/). </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6.8.2. </w:t>
      </w:r>
      <w:r>
        <w:rPr>
          <w:rFonts w:ascii="Times New Roman" w:eastAsia="Times New Roman" w:hAnsi="Times New Roman" w:cs="Times New Roman"/>
          <w:sz w:val="24"/>
          <w:szCs w:val="24"/>
        </w:rPr>
        <w:t>A consulta aos cadastros será realizada em nome da empresa licitante e também de seu(s) sócio(s) majoritário, por força da vedação de que trata o artigo 12 da Lei Federal n°. 8.429, de 02 de junho de 1992.</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6.8.3. </w:t>
      </w:r>
      <w:r>
        <w:rPr>
          <w:rFonts w:ascii="Times New Roman" w:eastAsia="Times New Roman" w:hAnsi="Times New Roman" w:cs="Times New Roman"/>
          <w:sz w:val="24"/>
          <w:szCs w:val="24"/>
        </w:rPr>
        <w:t>Caso conste na Consulta de Situação da licitante a existência de Ocorrências Impeditivas Indiretas, o Pregoeiro diligenciará para verificar se houve fraude por parte das empresas apontadas no Relatório de Ocorrências Impeditivas Indiretas. (IN nº 3/2018, art. 29, caput).</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6.8.4. </w:t>
      </w:r>
      <w:r>
        <w:rPr>
          <w:rFonts w:ascii="Times New Roman" w:eastAsia="Times New Roman" w:hAnsi="Times New Roman" w:cs="Times New Roman"/>
          <w:sz w:val="24"/>
          <w:szCs w:val="24"/>
        </w:rPr>
        <w:t>A tentativa de burla será verificada por meio dos vínculos societários, linhas de fornecimento similares, dentre outros. (IN nº 3/2018, art. 29, §1º).</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6.8.5. </w:t>
      </w:r>
      <w:r>
        <w:rPr>
          <w:rFonts w:ascii="Times New Roman" w:eastAsia="Times New Roman" w:hAnsi="Times New Roman" w:cs="Times New Roman"/>
          <w:sz w:val="24"/>
          <w:szCs w:val="24"/>
        </w:rPr>
        <w:t>O licitante será convocado para manifestação previamente a uma eventual inabilitação. (IN nº 3/2018, art. 29, §2º).</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6.8.6. </w:t>
      </w:r>
      <w:r>
        <w:rPr>
          <w:rFonts w:ascii="Times New Roman" w:eastAsia="Times New Roman" w:hAnsi="Times New Roman" w:cs="Times New Roman"/>
          <w:sz w:val="24"/>
          <w:szCs w:val="24"/>
        </w:rPr>
        <w:t>Constatada a existência de sanção, o licitante será reputado inabilitado, por falta de condição de participação.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6.9. </w:t>
      </w:r>
      <w:r>
        <w:rPr>
          <w:rFonts w:ascii="Times New Roman" w:eastAsia="Times New Roman" w:hAnsi="Times New Roman" w:cs="Times New Roman"/>
          <w:sz w:val="24"/>
          <w:szCs w:val="24"/>
        </w:rPr>
        <w:t>Após a entrega dos documentos para habilitação, não será permitida a substituição ou a apresentação de novos documentos, salvo em sede de diligência, para (Lei Federal n.º 14.133/2021, art. 64, e</w:t>
      </w:r>
      <w:hyperlink r:id="rId15">
        <w:r>
          <w:rPr>
            <w:rFonts w:ascii="Times New Roman" w:eastAsia="Times New Roman" w:hAnsi="Times New Roman" w:cs="Times New Roman"/>
            <w:color w:val="1155CC"/>
            <w:sz w:val="24"/>
            <w:szCs w:val="24"/>
          </w:rPr>
          <w:t xml:space="preserve"> </w:t>
        </w:r>
      </w:hyperlink>
      <w:hyperlink r:id="rId16">
        <w:r w:rsidRPr="0019076D">
          <w:rPr>
            <w:rFonts w:ascii="Times New Roman" w:eastAsia="Times New Roman" w:hAnsi="Times New Roman" w:cs="Times New Roman"/>
            <w:color w:val="000000" w:themeColor="text1"/>
            <w:sz w:val="24"/>
            <w:szCs w:val="24"/>
            <w:u w:val="single"/>
          </w:rPr>
          <w:t>IN 73/2022, art. 39, §4º</w:t>
        </w:r>
      </w:hyperlink>
      <w:r>
        <w:rPr>
          <w:rFonts w:ascii="Times New Roman" w:eastAsia="Times New Roman" w:hAnsi="Times New Roman" w:cs="Times New Roman"/>
          <w:sz w:val="24"/>
          <w:szCs w:val="24"/>
        </w:rPr>
        <w:t>):</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complementação de informações acerca dos documentos já apresentados pelas licitantes e desde que necessária para apurar fatos existentes à época da abertura da sessão pública; e</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atualização de documentos cuja validade tenha expirado após a data de recebimento das propostas;</w:t>
      </w:r>
    </w:p>
    <w:p w:rsidR="00AC322C" w:rsidRDefault="00C8692B">
      <w:pPr>
        <w:keepLines w:val="0"/>
        <w:widowControl/>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c) nos termos do Acórdão 1211/21-Plenário – TCU, ao licitante que, por equívoco ou falha, deixar de incluir documento, não o juntando com os demais comprovantes de habilitação e proposta, será oportunizado apresentar o documento ausente comprobatório, </w:t>
      </w:r>
      <w:r>
        <w:rPr>
          <w:rFonts w:ascii="Times New Roman" w:eastAsia="Times New Roman" w:hAnsi="Times New Roman" w:cs="Times New Roman"/>
          <w:sz w:val="24"/>
          <w:szCs w:val="24"/>
          <w:highlight w:val="white"/>
        </w:rPr>
        <w:t>o qual será solicitado e avaliado pelo Pregoeiro.</w:t>
      </w:r>
    </w:p>
    <w:p w:rsidR="00AC322C" w:rsidRDefault="00C8692B">
      <w:pPr>
        <w:keepLines w:val="0"/>
        <w:widowControl/>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6.9.1.</w:t>
      </w:r>
      <w:r>
        <w:rPr>
          <w:rFonts w:ascii="Times New Roman" w:eastAsia="Times New Roman" w:hAnsi="Times New Roman" w:cs="Times New Roman"/>
          <w:sz w:val="24"/>
          <w:szCs w:val="24"/>
          <w:highlight w:val="white"/>
        </w:rPr>
        <w:t xml:space="preserve"> A condição estipulada no item supra não exime o licitante de apresentar toda a documentação solicitada no ato convocatório e somente servirá para sanar a falta de apresentação quando comprovada que a condição já se encontrava atendida em momento anterior à diligência.</w:t>
      </w:r>
    </w:p>
    <w:p w:rsidR="00AC322C" w:rsidRDefault="00C8692B">
      <w:pPr>
        <w:keepLines w:val="0"/>
        <w:widowControl/>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6.9.2. </w:t>
      </w:r>
      <w:r>
        <w:rPr>
          <w:rFonts w:ascii="Times New Roman" w:eastAsia="Times New Roman" w:hAnsi="Times New Roman" w:cs="Times New Roman"/>
          <w:sz w:val="24"/>
          <w:szCs w:val="24"/>
          <w:highlight w:val="white"/>
        </w:rPr>
        <w:t xml:space="preserve">Constatada a situação acima referida, o Pregoeiro notificará o licitante para que efetue a regularização dos documentos em campo próprio no sistema eletrônico, no prazo máximo de </w:t>
      </w:r>
      <w:proofErr w:type="gramStart"/>
      <w:r>
        <w:rPr>
          <w:rFonts w:ascii="Times New Roman" w:eastAsia="Times New Roman" w:hAnsi="Times New Roman" w:cs="Times New Roman"/>
          <w:sz w:val="24"/>
          <w:szCs w:val="24"/>
          <w:highlight w:val="white"/>
        </w:rPr>
        <w:t>1</w:t>
      </w:r>
      <w:proofErr w:type="gramEnd"/>
      <w:r>
        <w:rPr>
          <w:rFonts w:ascii="Times New Roman" w:eastAsia="Times New Roman" w:hAnsi="Times New Roman" w:cs="Times New Roman"/>
          <w:sz w:val="24"/>
          <w:szCs w:val="24"/>
          <w:highlight w:val="white"/>
        </w:rPr>
        <w:t xml:space="preserve"> (um) dia útil a contar da notificação. </w:t>
      </w:r>
    </w:p>
    <w:p w:rsidR="00AC322C" w:rsidRDefault="00C8692B">
      <w:pPr>
        <w:keepLines w:val="0"/>
        <w:widowControl/>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6.10. </w:t>
      </w:r>
      <w:r>
        <w:rPr>
          <w:rFonts w:ascii="Times New Roman" w:eastAsia="Times New Roman" w:hAnsi="Times New Roman" w:cs="Times New Roman"/>
          <w:sz w:val="24"/>
          <w:szCs w:val="24"/>
          <w:highlight w:val="white"/>
        </w:rPr>
        <w:t>Na análise dos documentos de habilitação, o agente ou a comissão de contratação poderá sanar erros ou falhas, que não alterem a substância dos documentos e sua validade jurídica, mediante decisão fundamentada, registrada em ata e acessível a todos, atribuindo-lhes eﬁ</w:t>
      </w:r>
      <w:proofErr w:type="gramStart"/>
      <w:r>
        <w:rPr>
          <w:rFonts w:ascii="Times New Roman" w:eastAsia="Times New Roman" w:hAnsi="Times New Roman" w:cs="Times New Roman"/>
          <w:sz w:val="24"/>
          <w:szCs w:val="24"/>
          <w:highlight w:val="white"/>
        </w:rPr>
        <w:t>cácia</w:t>
      </w:r>
      <w:proofErr w:type="gramEnd"/>
      <w:r>
        <w:rPr>
          <w:rFonts w:ascii="Times New Roman" w:eastAsia="Times New Roman" w:hAnsi="Times New Roman" w:cs="Times New Roman"/>
          <w:sz w:val="24"/>
          <w:szCs w:val="24"/>
          <w:highlight w:val="white"/>
        </w:rPr>
        <w:t xml:space="preserve"> para fins de habilitação e classificação.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6.11. </w:t>
      </w:r>
      <w:r>
        <w:rPr>
          <w:rFonts w:ascii="Times New Roman" w:eastAsia="Times New Roman" w:hAnsi="Times New Roman" w:cs="Times New Roman"/>
          <w:sz w:val="24"/>
          <w:szCs w:val="24"/>
          <w:highlight w:val="white"/>
        </w:rPr>
        <w:t>Na hipótese de o licitante não atender às exigências para habilitação, o Pregoeiro examinará a proposta subsequente e assim sucessivamente, na ordem de classificação, até a apuração de uma proposta que atenda ao presente edital.</w:t>
      </w:r>
    </w:p>
    <w:p w:rsidR="00AC322C" w:rsidRDefault="00C8692B">
      <w:pPr>
        <w:keepLines w:val="0"/>
        <w:widowControl/>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6.12. </w:t>
      </w:r>
      <w:r>
        <w:rPr>
          <w:rFonts w:ascii="Times New Roman" w:eastAsia="Times New Roman" w:hAnsi="Times New Roman" w:cs="Times New Roman"/>
          <w:sz w:val="24"/>
          <w:szCs w:val="24"/>
          <w:highlight w:val="white"/>
        </w:rPr>
        <w:t xml:space="preserve">Somente serão disponibilizados para acesso público os documentos de habilitação da licitante cuja proposta atenda ao edital de licitação, </w:t>
      </w:r>
      <w:proofErr w:type="gramStart"/>
      <w:r>
        <w:rPr>
          <w:rFonts w:ascii="Times New Roman" w:eastAsia="Times New Roman" w:hAnsi="Times New Roman" w:cs="Times New Roman"/>
          <w:sz w:val="24"/>
          <w:szCs w:val="24"/>
          <w:highlight w:val="white"/>
        </w:rPr>
        <w:t>após</w:t>
      </w:r>
      <w:proofErr w:type="gramEnd"/>
      <w:r>
        <w:rPr>
          <w:rFonts w:ascii="Times New Roman" w:eastAsia="Times New Roman" w:hAnsi="Times New Roman" w:cs="Times New Roman"/>
          <w:sz w:val="24"/>
          <w:szCs w:val="24"/>
          <w:highlight w:val="white"/>
        </w:rPr>
        <w:t xml:space="preserve"> concluídos os procedimentos de que trata o subitem anterior.</w:t>
      </w:r>
    </w:p>
    <w:p w:rsidR="00AC322C" w:rsidRDefault="00C8692B">
      <w:pPr>
        <w:keepLines w:val="0"/>
        <w:widowControl/>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6.13. </w:t>
      </w:r>
      <w:r>
        <w:rPr>
          <w:rFonts w:ascii="Times New Roman" w:eastAsia="Times New Roman" w:hAnsi="Times New Roman" w:cs="Times New Roman"/>
          <w:sz w:val="24"/>
          <w:szCs w:val="24"/>
          <w:highlight w:val="white"/>
        </w:rPr>
        <w:t xml:space="preserve">Quando a fase de habilitação anteceder a de julgamento e já tiver sido encerrada, não caberá exclusão de licitante por motivo relacionado à habilitação, salvo em razão de fatos supervenientes ou só conhecidos após o julgamento. </w:t>
      </w:r>
    </w:p>
    <w:p w:rsidR="00AC322C" w:rsidRDefault="00C8692B">
      <w:pPr>
        <w:widowControl/>
        <w:spacing w:before="240" w:after="240" w:line="360" w:lineRule="auto"/>
        <w:jc w:val="both"/>
      </w:pPr>
      <w:r>
        <w:rPr>
          <w:rFonts w:ascii="Times New Roman" w:eastAsia="Times New Roman" w:hAnsi="Times New Roman" w:cs="Times New Roman"/>
          <w:b/>
          <w:sz w:val="24"/>
          <w:szCs w:val="24"/>
        </w:rPr>
        <w:t>6.14.</w:t>
      </w:r>
      <w:r>
        <w:rPr>
          <w:rFonts w:ascii="Times New Roman" w:eastAsia="Times New Roman" w:hAnsi="Times New Roman" w:cs="Times New Roman"/>
          <w:sz w:val="24"/>
          <w:szCs w:val="24"/>
        </w:rPr>
        <w:t xml:space="preserve"> A comprovação de regularidade fiscal, trabalhista ou social das microempresas e empresas de pequeno porte somente será exigida para efeito de contratação e, não como condição para participação na licitação (art. 8º do Decreto Municipal 110/2024).</w:t>
      </w:r>
    </w:p>
    <w:p w:rsidR="00AC322C" w:rsidRDefault="00C8692B">
      <w:pPr>
        <w:widowControl/>
        <w:spacing w:before="240" w:after="240" w:line="360" w:lineRule="auto"/>
        <w:jc w:val="both"/>
      </w:pPr>
      <w:r>
        <w:rPr>
          <w:rFonts w:ascii="Times New Roman" w:eastAsia="Times New Roman" w:hAnsi="Times New Roman" w:cs="Times New Roman"/>
          <w:b/>
          <w:sz w:val="24"/>
          <w:szCs w:val="24"/>
        </w:rPr>
        <w:t>6.14.1.</w:t>
      </w:r>
      <w:r>
        <w:rPr>
          <w:rFonts w:ascii="Times New Roman" w:eastAsia="Times New Roman" w:hAnsi="Times New Roman" w:cs="Times New Roman"/>
          <w:sz w:val="24"/>
          <w:szCs w:val="24"/>
        </w:rPr>
        <w:t xml:space="preserve"> Na hipótese de haver alguma restrição relativa à regularidade fiscal, trabalhista ou social será assegurado prazo de </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(cinco) dias úteis, prorrogável por igual período, para a regularização da documentação, a realização do pagamento ou parcelamento do débito e a emissão de eventuais certidões negativas ou positivas com efeito de negativa.</w:t>
      </w:r>
    </w:p>
    <w:p w:rsidR="00AC322C" w:rsidRDefault="00C8692B">
      <w:pPr>
        <w:widowControl/>
        <w:spacing w:before="240" w:after="240" w:line="360" w:lineRule="auto"/>
        <w:jc w:val="both"/>
      </w:pPr>
      <w:r>
        <w:rPr>
          <w:rFonts w:ascii="Times New Roman" w:eastAsia="Times New Roman" w:hAnsi="Times New Roman" w:cs="Times New Roman"/>
          <w:b/>
          <w:sz w:val="24"/>
          <w:szCs w:val="24"/>
        </w:rPr>
        <w:t>6.14.2.</w:t>
      </w:r>
      <w:r>
        <w:rPr>
          <w:rFonts w:ascii="Times New Roman" w:eastAsia="Times New Roman" w:hAnsi="Times New Roman" w:cs="Times New Roman"/>
          <w:sz w:val="24"/>
          <w:szCs w:val="24"/>
        </w:rPr>
        <w:t xml:space="preserve"> Para aplicação do disposto no subitem anterior, o prazo para regularização fiscal, trabalhista ou social será contado a partir do momento em que o proponente for declarado vencedor do certame.</w:t>
      </w:r>
    </w:p>
    <w:p w:rsidR="00AC322C" w:rsidRDefault="00C8692B">
      <w:pPr>
        <w:widowControl/>
        <w:spacing w:before="240" w:after="240" w:line="360" w:lineRule="auto"/>
        <w:jc w:val="both"/>
      </w:pPr>
      <w:r>
        <w:rPr>
          <w:rFonts w:ascii="Times New Roman" w:eastAsia="Times New Roman" w:hAnsi="Times New Roman" w:cs="Times New Roman"/>
          <w:b/>
          <w:sz w:val="24"/>
          <w:szCs w:val="24"/>
        </w:rPr>
        <w:t>6.14.3</w:t>
      </w:r>
      <w:r>
        <w:rPr>
          <w:rFonts w:ascii="Times New Roman" w:eastAsia="Times New Roman" w:hAnsi="Times New Roman" w:cs="Times New Roman"/>
          <w:sz w:val="24"/>
          <w:szCs w:val="24"/>
        </w:rPr>
        <w:t>. A prorrogação do prazo previsto no subitem 6.14.1 poderá ser concedida, a critério da administração, quando requerida pelo licitante, mediante apresentação de justificativa encaminhada dentro do prazo original.</w:t>
      </w:r>
    </w:p>
    <w:p w:rsidR="00AC322C" w:rsidRDefault="00C8692B">
      <w:pPr>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6.14.4.</w:t>
      </w:r>
      <w:r>
        <w:rPr>
          <w:rFonts w:ascii="Times New Roman" w:eastAsia="Times New Roman" w:hAnsi="Times New Roman" w:cs="Times New Roman"/>
          <w:sz w:val="24"/>
          <w:szCs w:val="24"/>
        </w:rPr>
        <w:t xml:space="preserve"> A abertura da fase recursal em relação ao resultado do certame ocorrerá após os prazos de regularização de que tratam os subitens anteriores.            </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DOS RECURSOS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 </w:t>
      </w:r>
      <w:r>
        <w:rPr>
          <w:rFonts w:ascii="Times New Roman" w:eastAsia="Times New Roman" w:hAnsi="Times New Roman" w:cs="Times New Roman"/>
          <w:sz w:val="24"/>
          <w:szCs w:val="24"/>
        </w:rPr>
        <w:t>A interposição de recurso referente ao julgamento das propostas, à habilitação ou inabilitação de licitantes, à anulação ou revogação da licitação, observará o disposto no art. 165 da Lei Federal n.º 14.133/2021.</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7.2.</w:t>
      </w:r>
      <w:r>
        <w:rPr>
          <w:rFonts w:ascii="Times New Roman" w:eastAsia="Times New Roman" w:hAnsi="Times New Roman" w:cs="Times New Roman"/>
          <w:sz w:val="24"/>
          <w:szCs w:val="24"/>
        </w:rPr>
        <w:t xml:space="preserve"> O prazo recursal é de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(três) dias úteis, contados da data de intimação ou de lavratura da ata.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7.3.</w:t>
      </w:r>
      <w:r>
        <w:rPr>
          <w:rFonts w:ascii="Times New Roman" w:eastAsia="Times New Roman" w:hAnsi="Times New Roman" w:cs="Times New Roman"/>
          <w:sz w:val="24"/>
          <w:szCs w:val="24"/>
        </w:rPr>
        <w:t xml:space="preserve"> Quando o recurso apresentado impugnar o julgamento das propostas ou o ato de habilitação ou inabilitação da licitante:</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 intenção de recorrer deverá ser manifestada em até 10 (dez) minutos, em campo próprio do sistema, sob pena de preclusão, em todos os casos, após o julgamento de proposta, nos casos de classificação e desclassificação, e de julgamento de documentos, nos casos de inabilitação e habilitação, sendo que o prazo para apresentação das razões recursais será iniciado na data de intimação ou de lavratura da ata de habilitação ou inabilitação;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apreciação dar-se-á em fase única; </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o prazo para apresentação das razões recursais será iniciado na data de intimação ou de lavratura da ata de habilitação ou inabilitação;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na hipótese de adoção da inversão de fases prevista no § 1º do art. 17 da Lei Federal n.º 14.133/2021, o prazo para apresentação das razões recursais será iniciado na data de intimação da ata de julgamento.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7.4. </w:t>
      </w:r>
      <w:r>
        <w:rPr>
          <w:rFonts w:ascii="Times New Roman" w:eastAsia="Times New Roman" w:hAnsi="Times New Roman" w:cs="Times New Roman"/>
          <w:sz w:val="24"/>
          <w:szCs w:val="24"/>
        </w:rPr>
        <w:t>Os recursos deverão ser encaminhados em campo próprio do sistema.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7.5. </w:t>
      </w:r>
      <w:r>
        <w:rPr>
          <w:rFonts w:ascii="Times New Roman" w:eastAsia="Times New Roman" w:hAnsi="Times New Roman" w:cs="Times New Roman"/>
          <w:sz w:val="24"/>
          <w:szCs w:val="24"/>
        </w:rPr>
        <w:t xml:space="preserve">O prazo para apresentação de contrarrazões ao recurso pelas demais licitantes será de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(três) dias úteis, contados da data da intimação pessoal ou da divulgação da interposição do recurso, assegurada à vista imediata dos elementos indispensáveis à defesa de seus interesses.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7.6. </w:t>
      </w:r>
      <w:r>
        <w:rPr>
          <w:rFonts w:ascii="Times New Roman" w:eastAsia="Times New Roman" w:hAnsi="Times New Roman" w:cs="Times New Roman"/>
          <w:sz w:val="24"/>
          <w:szCs w:val="24"/>
        </w:rPr>
        <w:t>Os recursos interpostos fora do prazo não serão conhecidos.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7.7.</w:t>
      </w:r>
      <w:r>
        <w:rPr>
          <w:rFonts w:ascii="Times New Roman" w:eastAsia="Times New Roman" w:hAnsi="Times New Roman" w:cs="Times New Roman"/>
          <w:sz w:val="24"/>
          <w:szCs w:val="24"/>
        </w:rPr>
        <w:t xml:space="preserve"> Não será admitida a intenção de recurso genérica, assim entendida como aquela que não descreve minimamente a irregularidade cometida pelo pregoeiro ou por licitante.</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7.8. </w:t>
      </w:r>
      <w:r>
        <w:rPr>
          <w:rFonts w:ascii="Times New Roman" w:eastAsia="Times New Roman" w:hAnsi="Times New Roman" w:cs="Times New Roman"/>
          <w:sz w:val="24"/>
          <w:szCs w:val="24"/>
        </w:rPr>
        <w:t>Não serão conhecidos recursos cujas intenções não demonstrem o atendimento aos pressupostos recursais da sucumbência, tempestividade, legitimidade, interesse e motivação.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7.9. </w:t>
      </w:r>
      <w:r>
        <w:rPr>
          <w:rFonts w:ascii="Times New Roman" w:eastAsia="Times New Roman" w:hAnsi="Times New Roman" w:cs="Times New Roman"/>
          <w:sz w:val="24"/>
          <w:szCs w:val="24"/>
        </w:rPr>
        <w:t>O recurso e o pedido de reconsideração terão efeito suspensivo do ato ou da decisão recorrida até que sobrevenha decisão final da autoridade competente.</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7.10.</w:t>
      </w:r>
      <w:r>
        <w:rPr>
          <w:rFonts w:ascii="Times New Roman" w:eastAsia="Times New Roman" w:hAnsi="Times New Roman" w:cs="Times New Roman"/>
          <w:sz w:val="24"/>
          <w:szCs w:val="24"/>
        </w:rPr>
        <w:t xml:space="preserve"> O acolhimento do recurso invalida tão somente os atos insuscetíveis de aproveitamento.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7.11. </w:t>
      </w:r>
      <w:r>
        <w:rPr>
          <w:rFonts w:ascii="Times New Roman" w:eastAsia="Times New Roman" w:hAnsi="Times New Roman" w:cs="Times New Roman"/>
          <w:sz w:val="24"/>
          <w:szCs w:val="24"/>
        </w:rPr>
        <w:t xml:space="preserve">O recurso será dirigido à autoridade que tiver editado o ato ou proferido a decisão recorrida, que, se não reconsiderar o ato ou a decisão no prazo de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(três) dias úteis, encaminhará o recurso com a sua motivação à autoridade superior, a qual deverá proferir sua decisão no prazo máximo de 10 (dez) dias úteis, contado do recebimento dos autos.</w:t>
      </w:r>
    </w:p>
    <w:p w:rsidR="00AC322C" w:rsidRDefault="00C8692B">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DAS SANÇÕES</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8.1. </w:t>
      </w:r>
      <w:r>
        <w:rPr>
          <w:rFonts w:ascii="Times New Roman" w:eastAsia="Times New Roman" w:hAnsi="Times New Roman" w:cs="Times New Roman"/>
          <w:sz w:val="24"/>
          <w:szCs w:val="24"/>
        </w:rPr>
        <w:t>Ao fornecedor responsável pelas infrações administrativas dispostas no art. 155 da Lei Federal nº 14.133, de 2021, poderão ser aplicadas as seguintes sanções:</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advertência;</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multa;</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compensatória; e</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de mora.</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impedimento de licitar e contratar;</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declaração de inidoneidade para licitar ou contratar.</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8.1.1. </w:t>
      </w:r>
      <w:r>
        <w:rPr>
          <w:rFonts w:ascii="Times New Roman" w:eastAsia="Times New Roman" w:hAnsi="Times New Roman" w:cs="Times New Roman"/>
          <w:sz w:val="24"/>
          <w:szCs w:val="24"/>
        </w:rPr>
        <w:t>As sanções previstas n</w:t>
      </w:r>
      <w:r w:rsidR="0056263E">
        <w:rPr>
          <w:rFonts w:ascii="Times New Roman" w:eastAsia="Times New Roman" w:hAnsi="Times New Roman" w:cs="Times New Roman"/>
          <w:sz w:val="24"/>
          <w:szCs w:val="24"/>
        </w:rPr>
        <w:t>os incisos I, III e IV do item 8</w:t>
      </w: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poderão</w:t>
      </w:r>
      <w:proofErr w:type="gramEnd"/>
      <w:r>
        <w:rPr>
          <w:rFonts w:ascii="Times New Roman" w:eastAsia="Times New Roman" w:hAnsi="Times New Roman" w:cs="Times New Roman"/>
          <w:sz w:val="24"/>
          <w:szCs w:val="24"/>
        </w:rPr>
        <w:t xml:space="preserve"> ser aplicadas cumulativamente com a prevista no inciso II, alínea “a”. </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8.1.2.</w:t>
      </w:r>
      <w:r>
        <w:rPr>
          <w:rFonts w:ascii="Times New Roman" w:eastAsia="Times New Roman" w:hAnsi="Times New Roman" w:cs="Times New Roman"/>
          <w:b/>
          <w:color w:val="7030A0"/>
          <w:sz w:val="24"/>
          <w:szCs w:val="24"/>
        </w:rPr>
        <w:t xml:space="preserve"> </w:t>
      </w:r>
      <w:r>
        <w:rPr>
          <w:rFonts w:ascii="Times New Roman" w:eastAsia="Times New Roman" w:hAnsi="Times New Roman" w:cs="Times New Roman"/>
          <w:sz w:val="24"/>
          <w:szCs w:val="24"/>
        </w:rPr>
        <w:t>A sanção de advertência somente poderá ser aplicada de forma isolada em hipóteses de inexistência de prejuízo ao erário, ao funcionamento dos serviços públicos ou aos munícipes, ainda que indiretamente.</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8.1.3 </w:t>
      </w:r>
      <w:r>
        <w:rPr>
          <w:rFonts w:ascii="Times New Roman" w:eastAsia="Times New Roman" w:hAnsi="Times New Roman" w:cs="Times New Roman"/>
          <w:sz w:val="24"/>
          <w:szCs w:val="24"/>
        </w:rPr>
        <w:t>A advertência não poderá ser aplicada de forma isolada quando o fornecedor for reincidente.</w:t>
      </w:r>
    </w:p>
    <w:p w:rsidR="00AC322C" w:rsidRDefault="0056263E">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8.1.4</w:t>
      </w:r>
      <w:r w:rsidR="00C8692B">
        <w:rPr>
          <w:rFonts w:ascii="Times New Roman" w:eastAsia="Times New Roman" w:hAnsi="Times New Roman" w:cs="Times New Roman"/>
          <w:b/>
          <w:sz w:val="24"/>
          <w:szCs w:val="24"/>
        </w:rPr>
        <w:t>.</w:t>
      </w:r>
      <w:r w:rsidR="00C8692B">
        <w:rPr>
          <w:rFonts w:ascii="Times New Roman" w:eastAsia="Times New Roman" w:hAnsi="Times New Roman" w:cs="Times New Roman"/>
          <w:sz w:val="24"/>
          <w:szCs w:val="24"/>
        </w:rPr>
        <w:t xml:space="preserve"> 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w:t>
      </w:r>
      <w:proofErr w:type="spellStart"/>
      <w:r w:rsidR="00C8692B">
        <w:rPr>
          <w:rFonts w:ascii="Times New Roman" w:eastAsia="Times New Roman" w:hAnsi="Times New Roman" w:cs="Times New Roman"/>
          <w:sz w:val="24"/>
          <w:szCs w:val="24"/>
        </w:rPr>
        <w:t>arts</w:t>
      </w:r>
      <w:proofErr w:type="spellEnd"/>
      <w:r w:rsidR="00C8692B">
        <w:rPr>
          <w:rFonts w:ascii="Times New Roman" w:eastAsia="Times New Roman" w:hAnsi="Times New Roman" w:cs="Times New Roman"/>
          <w:sz w:val="24"/>
          <w:szCs w:val="24"/>
        </w:rPr>
        <w:t>. 5º e 11 do Decreto Municipal nº 59/2024.</w:t>
      </w:r>
    </w:p>
    <w:p w:rsidR="00AC322C" w:rsidRDefault="0056263E">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8.1.5</w:t>
      </w:r>
      <w:r w:rsidR="00C8692B">
        <w:rPr>
          <w:rFonts w:ascii="Times New Roman" w:eastAsia="Times New Roman" w:hAnsi="Times New Roman" w:cs="Times New Roman"/>
          <w:b/>
          <w:sz w:val="24"/>
          <w:szCs w:val="24"/>
        </w:rPr>
        <w:t xml:space="preserve">. </w:t>
      </w:r>
      <w:r w:rsidR="00C8692B">
        <w:rPr>
          <w:rFonts w:ascii="Times New Roman" w:eastAsia="Times New Roman" w:hAnsi="Times New Roman" w:cs="Times New Roman"/>
          <w:sz w:val="24"/>
          <w:szCs w:val="24"/>
        </w:rPr>
        <w:t>O valor da multa de mora ou compensatória aplicada será:</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retido dos pagamentos devidos pelo órgão ou entidade, incluindo pagamentos decorrentes de outros contratos firmados com o contratado;</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descontado do valor da garantia prestada, se houver;</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pago por meio de documento próprio de arrecadação do Município; ou</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cobrado judicialmente.</w:t>
      </w:r>
    </w:p>
    <w:p w:rsidR="00AC322C" w:rsidRDefault="0056263E">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8.1.5</w:t>
      </w:r>
      <w:r w:rsidR="00C8692B">
        <w:rPr>
          <w:rFonts w:ascii="Times New Roman" w:eastAsia="Times New Roman" w:hAnsi="Times New Roman" w:cs="Times New Roman"/>
          <w:b/>
          <w:sz w:val="24"/>
          <w:szCs w:val="24"/>
        </w:rPr>
        <w:t>.1.</w:t>
      </w:r>
      <w:r w:rsidR="00C8692B">
        <w:rPr>
          <w:rFonts w:ascii="Times New Roman" w:eastAsia="Times New Roman" w:hAnsi="Times New Roman" w:cs="Times New Roman"/>
          <w:sz w:val="24"/>
          <w:szCs w:val="24"/>
        </w:rPr>
        <w:t xml:space="preserve"> O não pagamento do valor integral das multas arbitradas poderá ser objeto de protesto, nos termos do art. 1º da Lei Federal nº 9.492 de 1997.</w:t>
      </w:r>
    </w:p>
    <w:p w:rsidR="00AC322C" w:rsidRDefault="0056263E">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8.1.6</w:t>
      </w:r>
      <w:r w:rsidR="00C8692B">
        <w:rPr>
          <w:rFonts w:ascii="Times New Roman" w:eastAsia="Times New Roman" w:hAnsi="Times New Roman" w:cs="Times New Roman"/>
          <w:b/>
          <w:sz w:val="24"/>
          <w:szCs w:val="24"/>
        </w:rPr>
        <w:t>.</w:t>
      </w:r>
      <w:r w:rsidR="00C8692B">
        <w:rPr>
          <w:rFonts w:ascii="Times New Roman" w:eastAsia="Times New Roman" w:hAnsi="Times New Roman" w:cs="Times New Roman"/>
          <w:sz w:val="24"/>
          <w:szCs w:val="24"/>
        </w:rPr>
        <w:t xml:space="preserve"> Será aplicada a sanção de impedimento de licitar e contratar com a Administração Pública Municipal, pelo prazo máximo de </w:t>
      </w:r>
      <w:proofErr w:type="gramStart"/>
      <w:r w:rsidR="00C8692B">
        <w:rPr>
          <w:rFonts w:ascii="Times New Roman" w:eastAsia="Times New Roman" w:hAnsi="Times New Roman" w:cs="Times New Roman"/>
          <w:sz w:val="24"/>
          <w:szCs w:val="24"/>
        </w:rPr>
        <w:t>3</w:t>
      </w:r>
      <w:proofErr w:type="gramEnd"/>
      <w:r w:rsidR="00C8692B">
        <w:rPr>
          <w:rFonts w:ascii="Times New Roman" w:eastAsia="Times New Roman" w:hAnsi="Times New Roman" w:cs="Times New Roman"/>
          <w:sz w:val="24"/>
          <w:szCs w:val="24"/>
        </w:rPr>
        <w:t xml:space="preserve"> (três) anos, quando não se justificar a imposição de penalidade mais grave, observando-se os parâmetros estabelecidos no </w:t>
      </w:r>
      <w:proofErr w:type="spellStart"/>
      <w:r w:rsidR="00C8692B">
        <w:rPr>
          <w:rFonts w:ascii="Times New Roman" w:eastAsia="Times New Roman" w:hAnsi="Times New Roman" w:cs="Times New Roman"/>
          <w:sz w:val="24"/>
          <w:szCs w:val="24"/>
        </w:rPr>
        <w:t>arts</w:t>
      </w:r>
      <w:proofErr w:type="spellEnd"/>
      <w:r w:rsidR="00C8692B">
        <w:rPr>
          <w:rFonts w:ascii="Times New Roman" w:eastAsia="Times New Roman" w:hAnsi="Times New Roman" w:cs="Times New Roman"/>
          <w:sz w:val="24"/>
          <w:szCs w:val="24"/>
        </w:rPr>
        <w:t>. 7º e 11 do Decreto Municipal nº 59/2024.</w:t>
      </w:r>
    </w:p>
    <w:p w:rsidR="00AC322C" w:rsidRDefault="0056263E">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8.1.7</w:t>
      </w:r>
      <w:r w:rsidR="00C8692B">
        <w:rPr>
          <w:rFonts w:ascii="Times New Roman" w:eastAsia="Times New Roman" w:hAnsi="Times New Roman" w:cs="Times New Roman"/>
          <w:b/>
          <w:sz w:val="24"/>
          <w:szCs w:val="24"/>
        </w:rPr>
        <w:t xml:space="preserve">. </w:t>
      </w:r>
      <w:r w:rsidR="00C8692B">
        <w:rPr>
          <w:rFonts w:ascii="Times New Roman" w:eastAsia="Times New Roman" w:hAnsi="Times New Roman" w:cs="Times New Roman"/>
          <w:sz w:val="24"/>
          <w:szCs w:val="24"/>
        </w:rPr>
        <w:t xml:space="preserve">Será aplicada a sanção de declaração de inidoneidade para licitar e contratar com a Administração Pública direta e indireta, de todos os entes federativos, pelo prazo mínimo de </w:t>
      </w:r>
      <w:proofErr w:type="gramStart"/>
      <w:r w:rsidR="00C8692B">
        <w:rPr>
          <w:rFonts w:ascii="Times New Roman" w:eastAsia="Times New Roman" w:hAnsi="Times New Roman" w:cs="Times New Roman"/>
          <w:sz w:val="24"/>
          <w:szCs w:val="24"/>
        </w:rPr>
        <w:t>3</w:t>
      </w:r>
      <w:proofErr w:type="gramEnd"/>
      <w:r w:rsidR="00C8692B">
        <w:rPr>
          <w:rFonts w:ascii="Times New Roman" w:eastAsia="Times New Roman" w:hAnsi="Times New Roman" w:cs="Times New Roman"/>
          <w:sz w:val="24"/>
          <w:szCs w:val="24"/>
        </w:rPr>
        <w:t xml:space="preserve"> (três) e máximo de 6 (seis) anos, observando-se os parâmetros estabelecidos no art. 11 do Decreto Municipal nº 59/2024, aos responsáveis pelas seguintes infrações:</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apresentar declaração ou documentação falsa exigida para o certame ou prestar declaração falsa durante a licitação ou a execução do contrato;</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fraudar a licitação ou praticar ato fraudulento na execução do contrato;</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comportar-se de modo inidôneo ou cometer fraude de qualquer natureza;</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praticar atos ilícitos com vistas a frustrar os objetivos da licitação;</w:t>
      </w:r>
    </w:p>
    <w:p w:rsidR="00AC322C" w:rsidRDefault="00C8692B">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praticar ato lesivo previsto no art. 5º da Lei Federal nº 12.846, de 1º de agosto de 2013.</w:t>
      </w:r>
    </w:p>
    <w:p w:rsidR="00AC322C" w:rsidRDefault="0056263E">
      <w:pPr>
        <w:keepLines w:val="0"/>
        <w:widowControl/>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8.1.8</w:t>
      </w:r>
      <w:r w:rsidR="00C8692B">
        <w:rPr>
          <w:rFonts w:ascii="Times New Roman" w:eastAsia="Times New Roman" w:hAnsi="Times New Roman" w:cs="Times New Roman"/>
          <w:b/>
          <w:sz w:val="24"/>
          <w:szCs w:val="24"/>
        </w:rPr>
        <w:t>.</w:t>
      </w:r>
      <w:r w:rsidR="00C8692B">
        <w:rPr>
          <w:rFonts w:ascii="Times New Roman" w:eastAsia="Times New Roman" w:hAnsi="Times New Roman" w:cs="Times New Roman"/>
          <w:sz w:val="24"/>
          <w:szCs w:val="24"/>
        </w:rPr>
        <w:t xml:space="preserve"> Os demais procedimentos relativos às apurações de infrações,</w:t>
      </w:r>
      <w:r>
        <w:rPr>
          <w:rFonts w:ascii="Times New Roman" w:eastAsia="Times New Roman" w:hAnsi="Times New Roman" w:cs="Times New Roman"/>
          <w:sz w:val="24"/>
          <w:szCs w:val="24"/>
        </w:rPr>
        <w:t xml:space="preserve"> </w:t>
      </w:r>
      <w:r w:rsidR="00C8692B">
        <w:rPr>
          <w:rFonts w:ascii="Times New Roman" w:eastAsia="Times New Roman" w:hAnsi="Times New Roman" w:cs="Times New Roman"/>
          <w:sz w:val="24"/>
          <w:szCs w:val="24"/>
        </w:rPr>
        <w:t xml:space="preserve">aplicação de sanções administrativas aos fornecedores, bem como as respectivas dosimetrias destas, serão regidos pelo Decreto Municipal nº 59, de </w:t>
      </w:r>
      <w:proofErr w:type="gramStart"/>
      <w:r w:rsidR="00C8692B">
        <w:rPr>
          <w:rFonts w:ascii="Times New Roman" w:eastAsia="Times New Roman" w:hAnsi="Times New Roman" w:cs="Times New Roman"/>
          <w:sz w:val="24"/>
          <w:szCs w:val="24"/>
        </w:rPr>
        <w:t>8</w:t>
      </w:r>
      <w:proofErr w:type="gramEnd"/>
      <w:r w:rsidR="00C8692B">
        <w:rPr>
          <w:rFonts w:ascii="Times New Roman" w:eastAsia="Times New Roman" w:hAnsi="Times New Roman" w:cs="Times New Roman"/>
          <w:sz w:val="24"/>
          <w:szCs w:val="24"/>
        </w:rPr>
        <w:t xml:space="preserve"> de Fevereiro de 2024 e pela Lei Federal nº 14.133, de 1º de Abril de 2021.</w:t>
      </w:r>
    </w:p>
    <w:p w:rsidR="00AC322C" w:rsidRDefault="00C8692B">
      <w:pPr>
        <w:keepLines w:val="0"/>
        <w:widowControl/>
        <w:spacing w:before="240" w:after="240"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 IMPUGNAÇÃO AO EDITAL E DO PEDIDO DE ESCLARECIMENTO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 </w:t>
      </w:r>
      <w:r>
        <w:rPr>
          <w:rFonts w:ascii="Times New Roman" w:eastAsia="Times New Roman" w:hAnsi="Times New Roman" w:cs="Times New Roman"/>
          <w:sz w:val="24"/>
          <w:szCs w:val="24"/>
        </w:rPr>
        <w:t xml:space="preserve">Qualquer pessoa é parte legítima para impugnar este Edital por irregularidade na aplicação da Lei Federal n.º 14.133/2021, devendo protocolar o pedido até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(três) dias úteis antes da data da abertura da sessão pública.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9.2.</w:t>
      </w:r>
      <w:r>
        <w:rPr>
          <w:rFonts w:ascii="Times New Roman" w:eastAsia="Times New Roman" w:hAnsi="Times New Roman" w:cs="Times New Roman"/>
          <w:sz w:val="24"/>
          <w:szCs w:val="24"/>
        </w:rPr>
        <w:t xml:space="preserve"> A impugnação e o pedido de esclarecimento deverão ser realizados exclusivamente por meio do sistema eletrônico PREGÃO ONLINE BANRISUL</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9.3.</w:t>
      </w:r>
      <w:r>
        <w:rPr>
          <w:rFonts w:ascii="Times New Roman" w:eastAsia="Times New Roman" w:hAnsi="Times New Roman" w:cs="Times New Roman"/>
          <w:sz w:val="24"/>
          <w:szCs w:val="24"/>
        </w:rPr>
        <w:t xml:space="preserve"> Os pedidos de esclarecimentos referentes a este processo licitatório deverão ser enviados ao Pregoeiro, até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(três) dias úteis anteriores à data designada para abertura da sessão pública, exclusivamente por meio eletrônico PREGÃO ONLINE BANRISUL.</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9.4.</w:t>
      </w:r>
      <w:r>
        <w:rPr>
          <w:rFonts w:ascii="Times New Roman" w:eastAsia="Times New Roman" w:hAnsi="Times New Roman" w:cs="Times New Roman"/>
          <w:sz w:val="24"/>
          <w:szCs w:val="24"/>
        </w:rPr>
        <w:t xml:space="preserve"> A resposta à impugnação ou ao pedido de esclarecimento será divulgada em sítio eletrônico oficial no prazo de até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(três) dias úteis, limitado ao último dia útil anterior à data da abertura da sessão pública.</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9.5.</w:t>
      </w:r>
      <w:r>
        <w:rPr>
          <w:rFonts w:ascii="Times New Roman" w:eastAsia="Times New Roman" w:hAnsi="Times New Roman" w:cs="Times New Roman"/>
          <w:sz w:val="24"/>
          <w:szCs w:val="24"/>
        </w:rPr>
        <w:t xml:space="preserve"> As impugnações e pedidos de esclarecimentos não suspendem os prazos previstos no certame.</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9.5.1.</w:t>
      </w:r>
      <w:r>
        <w:rPr>
          <w:rFonts w:ascii="Times New Roman" w:eastAsia="Times New Roman" w:hAnsi="Times New Roman" w:cs="Times New Roman"/>
          <w:sz w:val="24"/>
          <w:szCs w:val="24"/>
        </w:rPr>
        <w:t xml:space="preserve"> A concessão de efeito suspensivo à impugnação é medida excepcional e deverá ser motivada pelo agente de contratação, nos autos do processo de licitação.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9.6. </w:t>
      </w:r>
      <w:r>
        <w:rPr>
          <w:rFonts w:ascii="Times New Roman" w:eastAsia="Times New Roman" w:hAnsi="Times New Roman" w:cs="Times New Roman"/>
          <w:sz w:val="24"/>
          <w:szCs w:val="24"/>
          <w:highlight w:val="white"/>
        </w:rPr>
        <w:t>Acolhida a impugnação, será definida e publicada nova data para a abertura da sessão pública.</w:t>
      </w:r>
    </w:p>
    <w:p w:rsidR="00AC322C" w:rsidRDefault="00C8692B">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DAS DISPOSIÇÕES GERAIS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w:t>
      </w:r>
      <w:r>
        <w:rPr>
          <w:rFonts w:ascii="Times New Roman" w:eastAsia="Times New Roman" w:hAnsi="Times New Roman" w:cs="Times New Roman"/>
          <w:sz w:val="24"/>
          <w:szCs w:val="24"/>
        </w:rPr>
        <w:t xml:space="preserve"> Será divulgada ata da sessão pública no sistema eletrônico.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w:t>
      </w:r>
      <w:r>
        <w:rPr>
          <w:rFonts w:ascii="Times New Roman" w:eastAsia="Times New Roman" w:hAnsi="Times New Roman" w:cs="Times New Roman"/>
          <w:sz w:val="24"/>
          <w:szCs w:val="24"/>
        </w:rPr>
        <w:t xml:space="preserve"> Não havendo expediente ou ocorrendo qualquer fato superveniente que impeça a realização do certame na data marcada, a sessão será automaticamente transferida para o primeiro dia útil subsequente, no mesmo horário e endereço eletrônico, salvo comunicação do Pregoeiro em sentido contrário.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10.3.</w:t>
      </w:r>
      <w:r>
        <w:rPr>
          <w:rFonts w:ascii="Times New Roman" w:eastAsia="Times New Roman" w:hAnsi="Times New Roman" w:cs="Times New Roman"/>
          <w:sz w:val="24"/>
          <w:szCs w:val="24"/>
        </w:rPr>
        <w:t xml:space="preserve"> Todas as referências de tempo no Edital, no aviso e durante a sessão pública observarão o horário de Brasília – DF.</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10.4.</w:t>
      </w:r>
      <w:r>
        <w:rPr>
          <w:rFonts w:ascii="Times New Roman" w:eastAsia="Times New Roman" w:hAnsi="Times New Roman" w:cs="Times New Roman"/>
          <w:sz w:val="24"/>
          <w:szCs w:val="24"/>
        </w:rPr>
        <w:t xml:space="preserve"> A homologação do resultado desta licitação não implicará direito à contratação.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10.5.</w:t>
      </w:r>
      <w:r>
        <w:rPr>
          <w:rFonts w:ascii="Times New Roman" w:eastAsia="Times New Roman" w:hAnsi="Times New Roman" w:cs="Times New Roman"/>
          <w:sz w:val="24"/>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10.6.</w:t>
      </w:r>
      <w:r>
        <w:rPr>
          <w:rFonts w:ascii="Times New Roman" w:eastAsia="Times New Roman" w:hAnsi="Times New Roman" w:cs="Times New Roman"/>
          <w:sz w:val="24"/>
          <w:szCs w:val="24"/>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10.7. </w:t>
      </w:r>
      <w:r>
        <w:rPr>
          <w:rFonts w:ascii="Times New Roman" w:eastAsia="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10.8. </w:t>
      </w:r>
      <w:r>
        <w:rPr>
          <w:rFonts w:ascii="Times New Roman" w:eastAsia="Times New Roman" w:hAnsi="Times New Roman" w:cs="Times New Roman"/>
          <w:sz w:val="24"/>
          <w:szCs w:val="24"/>
        </w:rPr>
        <w:t xml:space="preserve">O desatendimento de exigências formais não essenciais não importará o afastamento da licitante, desde que seja possível o aproveitamento do ato, </w:t>
      </w:r>
      <w:proofErr w:type="gramStart"/>
      <w:r>
        <w:rPr>
          <w:rFonts w:ascii="Times New Roman" w:eastAsia="Times New Roman" w:hAnsi="Times New Roman" w:cs="Times New Roman"/>
          <w:sz w:val="24"/>
          <w:szCs w:val="24"/>
        </w:rPr>
        <w:t>observados</w:t>
      </w:r>
      <w:proofErr w:type="gramEnd"/>
      <w:r>
        <w:rPr>
          <w:rFonts w:ascii="Times New Roman" w:eastAsia="Times New Roman" w:hAnsi="Times New Roman" w:cs="Times New Roman"/>
          <w:sz w:val="24"/>
          <w:szCs w:val="24"/>
        </w:rPr>
        <w:t xml:space="preserve"> os princípios da isonomia e do interesse público.</w:t>
      </w:r>
    </w:p>
    <w:p w:rsidR="00AC322C" w:rsidRDefault="00C8692B">
      <w:pPr>
        <w:keepLines w:val="0"/>
        <w:widowControl/>
        <w:spacing w:before="240" w:after="240" w:line="360" w:lineRule="auto"/>
        <w:jc w:val="both"/>
      </w:pPr>
      <w:r>
        <w:rPr>
          <w:rFonts w:ascii="Times New Roman" w:eastAsia="Times New Roman" w:hAnsi="Times New Roman" w:cs="Times New Roman"/>
          <w:b/>
          <w:sz w:val="24"/>
          <w:szCs w:val="24"/>
        </w:rPr>
        <w:t>10.9.</w:t>
      </w:r>
      <w:r>
        <w:rPr>
          <w:rFonts w:ascii="Times New Roman" w:eastAsia="Times New Roman" w:hAnsi="Times New Roman" w:cs="Times New Roman"/>
          <w:sz w:val="24"/>
          <w:szCs w:val="24"/>
        </w:rPr>
        <w:t xml:space="preserve"> Havendo a contratação para cota principal e para cota reservada às ME/EPPs, em relação ao mesmo objeto e para licitantes distintos, será priorizada a aquisição dos produtos da cota reservada, ressalvados os casos em que esta for, justificadamente, inadequada para atender as quantidades ou as condições do pedido.</w:t>
      </w:r>
    </w:p>
    <w:p w:rsidR="00AC322C" w:rsidRDefault="00C8692B">
      <w:pPr>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10.9.1. </w:t>
      </w:r>
      <w:r>
        <w:rPr>
          <w:rFonts w:ascii="Times New Roman" w:eastAsia="Times New Roman" w:hAnsi="Times New Roman" w:cs="Times New Roman"/>
          <w:sz w:val="24"/>
          <w:szCs w:val="24"/>
        </w:rPr>
        <w:t>A prioridade na aquisição a que se refere o presente subitem será instrumentalizada na proporção de quatro para um (4x1) em relação aos itens da cota reservada e da cota principal, respectivamente.</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10.10. </w:t>
      </w:r>
      <w:r>
        <w:rPr>
          <w:rFonts w:ascii="Times New Roman" w:eastAsia="Times New Roman" w:hAnsi="Times New Roman" w:cs="Times New Roman"/>
          <w:sz w:val="24"/>
          <w:szCs w:val="24"/>
        </w:rPr>
        <w:t xml:space="preserve">Em caso de divergência entre as disposições deste Edital e de seus anexos ou demais peças que compõem o processo, </w:t>
      </w:r>
      <w:proofErr w:type="gramStart"/>
      <w:r>
        <w:rPr>
          <w:rFonts w:ascii="Times New Roman" w:eastAsia="Times New Roman" w:hAnsi="Times New Roman" w:cs="Times New Roman"/>
          <w:sz w:val="24"/>
          <w:szCs w:val="24"/>
        </w:rPr>
        <w:t>prevalecerá</w:t>
      </w:r>
      <w:proofErr w:type="gramEnd"/>
      <w:r>
        <w:rPr>
          <w:rFonts w:ascii="Times New Roman" w:eastAsia="Times New Roman" w:hAnsi="Times New Roman" w:cs="Times New Roman"/>
          <w:sz w:val="24"/>
          <w:szCs w:val="24"/>
        </w:rPr>
        <w:t xml:space="preserve"> as deste Edital.</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10.11. </w:t>
      </w:r>
      <w:r>
        <w:rPr>
          <w:rFonts w:ascii="Times New Roman" w:eastAsia="Times New Roman" w:hAnsi="Times New Roman" w:cs="Times New Roman"/>
          <w:sz w:val="24"/>
          <w:szCs w:val="24"/>
        </w:rPr>
        <w:t xml:space="preserve">O Edital e seus anexos estão disponíveis, na íntegra, no Portal Nacional de Contratações Públicas (PNCP), no sistema eletrônico PREGÃO ONLINE BANRISUL no endereço eletrônico </w:t>
      </w:r>
      <w:hyperlink r:id="rId17">
        <w:r w:rsidRPr="0056263E">
          <w:rPr>
            <w:rFonts w:ascii="Times New Roman" w:eastAsia="Times New Roman" w:hAnsi="Times New Roman" w:cs="Times New Roman"/>
            <w:color w:val="000000" w:themeColor="text1"/>
            <w:sz w:val="24"/>
            <w:szCs w:val="24"/>
            <w:u w:val="single"/>
          </w:rPr>
          <w:t>www.canoas.rs.gov.br</w:t>
        </w:r>
      </w:hyperlink>
      <w:r>
        <w:rPr>
          <w:rFonts w:ascii="Times New Roman" w:eastAsia="Times New Roman" w:hAnsi="Times New Roman" w:cs="Times New Roman"/>
          <w:sz w:val="24"/>
          <w:szCs w:val="24"/>
        </w:rPr>
        <w:t>.</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10.12.</w:t>
      </w:r>
      <w:r>
        <w:rPr>
          <w:rFonts w:ascii="Times New Roman" w:eastAsia="Times New Roman" w:hAnsi="Times New Roman" w:cs="Times New Roman"/>
          <w:sz w:val="24"/>
          <w:szCs w:val="24"/>
        </w:rPr>
        <w:t xml:space="preserve"> As despesas decorrentes do objeto correrão por conta da(s) </w:t>
      </w:r>
      <w:proofErr w:type="gramStart"/>
      <w:r>
        <w:rPr>
          <w:rFonts w:ascii="Times New Roman" w:eastAsia="Times New Roman" w:hAnsi="Times New Roman" w:cs="Times New Roman"/>
          <w:sz w:val="24"/>
          <w:szCs w:val="24"/>
        </w:rPr>
        <w:t>dotação(</w:t>
      </w:r>
      <w:proofErr w:type="gramEnd"/>
      <w:r>
        <w:rPr>
          <w:rFonts w:ascii="Times New Roman" w:eastAsia="Times New Roman" w:hAnsi="Times New Roman" w:cs="Times New Roman"/>
          <w:sz w:val="24"/>
          <w:szCs w:val="24"/>
        </w:rPr>
        <w:t>ões) orçamentária(s)</w:t>
      </w:r>
      <w:r w:rsidR="000261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AC322C" w:rsidRPr="00026181" w:rsidRDefault="00C8692B">
      <w:pPr>
        <w:keepLines w:val="0"/>
        <w:widowControl/>
        <w:spacing w:before="240" w:after="240" w:line="360" w:lineRule="auto"/>
        <w:jc w:val="both"/>
        <w:rPr>
          <w:rFonts w:ascii="Times New Roman" w:eastAsia="Times New Roman" w:hAnsi="Times New Roman" w:cs="Times New Roman"/>
          <w:sz w:val="24"/>
          <w:szCs w:val="24"/>
        </w:rPr>
      </w:pPr>
      <w:r w:rsidRPr="00026181">
        <w:rPr>
          <w:rFonts w:ascii="Times New Roman" w:eastAsia="Times New Roman" w:hAnsi="Times New Roman" w:cs="Times New Roman"/>
          <w:sz w:val="24"/>
          <w:szCs w:val="24"/>
        </w:rPr>
        <w:t>Reduzido da Dotação:</w:t>
      </w:r>
      <w:r w:rsidR="0019076D" w:rsidRPr="00026181">
        <w:rPr>
          <w:rFonts w:ascii="Times New Roman" w:eastAsia="Times New Roman" w:hAnsi="Times New Roman" w:cs="Times New Roman"/>
          <w:sz w:val="24"/>
          <w:szCs w:val="24"/>
        </w:rPr>
        <w:t xml:space="preserve"> </w:t>
      </w:r>
      <w:r w:rsidR="0019076D" w:rsidRPr="00026181">
        <w:rPr>
          <w:rFonts w:ascii="Times New Roman" w:hAnsi="Times New Roman" w:cs="Times New Roman"/>
          <w:sz w:val="24"/>
          <w:szCs w:val="24"/>
        </w:rPr>
        <w:t>1044</w:t>
      </w:r>
    </w:p>
    <w:p w:rsidR="00AC322C" w:rsidRPr="00026181" w:rsidRDefault="00C8692B">
      <w:pPr>
        <w:keepLines w:val="0"/>
        <w:widowControl/>
        <w:spacing w:before="240" w:after="240" w:line="360" w:lineRule="auto"/>
        <w:jc w:val="both"/>
        <w:rPr>
          <w:rFonts w:ascii="Times New Roman" w:eastAsia="Times New Roman" w:hAnsi="Times New Roman" w:cs="Times New Roman"/>
          <w:sz w:val="24"/>
          <w:szCs w:val="24"/>
        </w:rPr>
      </w:pPr>
      <w:r w:rsidRPr="00026181">
        <w:rPr>
          <w:rFonts w:ascii="Times New Roman" w:eastAsia="Times New Roman" w:hAnsi="Times New Roman" w:cs="Times New Roman"/>
          <w:sz w:val="24"/>
          <w:szCs w:val="24"/>
        </w:rPr>
        <w:t>Órgão:</w:t>
      </w:r>
      <w:r w:rsidR="0019076D" w:rsidRPr="00026181">
        <w:rPr>
          <w:rFonts w:ascii="Times New Roman" w:eastAsia="Times New Roman" w:hAnsi="Times New Roman" w:cs="Times New Roman"/>
          <w:sz w:val="24"/>
          <w:szCs w:val="24"/>
        </w:rPr>
        <w:t xml:space="preserve"> </w:t>
      </w:r>
      <w:r w:rsidR="0019076D" w:rsidRPr="00026181">
        <w:rPr>
          <w:rFonts w:ascii="Times New Roman" w:hAnsi="Times New Roman" w:cs="Times New Roman"/>
          <w:sz w:val="24"/>
          <w:szCs w:val="24"/>
        </w:rPr>
        <w:t>19 - SECRETARIA MUNICIPAL DE OBRAS E RECONSTRUÇÃO</w:t>
      </w:r>
    </w:p>
    <w:p w:rsidR="00AC322C" w:rsidRPr="00026181" w:rsidRDefault="00C8692B">
      <w:pPr>
        <w:keepLines w:val="0"/>
        <w:widowControl/>
        <w:spacing w:before="240" w:after="240" w:line="360" w:lineRule="auto"/>
        <w:jc w:val="both"/>
        <w:rPr>
          <w:rFonts w:ascii="Times New Roman" w:eastAsia="Times New Roman" w:hAnsi="Times New Roman" w:cs="Times New Roman"/>
          <w:sz w:val="24"/>
          <w:szCs w:val="24"/>
        </w:rPr>
      </w:pPr>
      <w:r w:rsidRPr="00026181">
        <w:rPr>
          <w:rFonts w:ascii="Times New Roman" w:eastAsia="Times New Roman" w:hAnsi="Times New Roman" w:cs="Times New Roman"/>
          <w:sz w:val="24"/>
          <w:szCs w:val="24"/>
        </w:rPr>
        <w:t>Unidade:</w:t>
      </w:r>
      <w:r w:rsidR="00026181" w:rsidRPr="00026181">
        <w:rPr>
          <w:rFonts w:ascii="Times New Roman" w:eastAsia="Times New Roman" w:hAnsi="Times New Roman" w:cs="Times New Roman"/>
          <w:sz w:val="24"/>
          <w:szCs w:val="24"/>
        </w:rPr>
        <w:t xml:space="preserve"> </w:t>
      </w:r>
      <w:r w:rsidR="00026181" w:rsidRPr="00026181">
        <w:rPr>
          <w:rFonts w:ascii="Times New Roman" w:hAnsi="Times New Roman" w:cs="Times New Roman"/>
          <w:sz w:val="24"/>
          <w:szCs w:val="24"/>
        </w:rPr>
        <w:t>01 - GABINETE DO SECRETÁRIO, DIREÇÃO E APOIO</w:t>
      </w:r>
    </w:p>
    <w:p w:rsidR="00AC322C" w:rsidRPr="00026181" w:rsidRDefault="00C8692B">
      <w:pPr>
        <w:keepLines w:val="0"/>
        <w:widowControl/>
        <w:spacing w:before="240" w:after="240" w:line="360" w:lineRule="auto"/>
        <w:jc w:val="both"/>
        <w:rPr>
          <w:rFonts w:ascii="Times New Roman" w:eastAsia="Times New Roman" w:hAnsi="Times New Roman" w:cs="Times New Roman"/>
          <w:sz w:val="24"/>
          <w:szCs w:val="24"/>
        </w:rPr>
      </w:pPr>
      <w:r w:rsidRPr="00026181">
        <w:rPr>
          <w:rFonts w:ascii="Times New Roman" w:eastAsia="Times New Roman" w:hAnsi="Times New Roman" w:cs="Times New Roman"/>
          <w:sz w:val="24"/>
          <w:szCs w:val="24"/>
        </w:rPr>
        <w:t>Programa de Trabalho:</w:t>
      </w:r>
      <w:r w:rsidR="00026181" w:rsidRPr="00026181">
        <w:rPr>
          <w:rFonts w:ascii="Times New Roman" w:eastAsia="Times New Roman" w:hAnsi="Times New Roman" w:cs="Times New Roman"/>
          <w:sz w:val="24"/>
          <w:szCs w:val="24"/>
        </w:rPr>
        <w:t xml:space="preserve"> </w:t>
      </w:r>
      <w:r w:rsidR="00026181" w:rsidRPr="00026181">
        <w:rPr>
          <w:rFonts w:ascii="Times New Roman" w:hAnsi="Times New Roman" w:cs="Times New Roman"/>
          <w:sz w:val="24"/>
          <w:szCs w:val="24"/>
        </w:rPr>
        <w:t>19.01.12200000</w:t>
      </w:r>
      <w:r w:rsidR="00026181" w:rsidRPr="00026181">
        <w:rPr>
          <w:rFonts w:ascii="Times New Roman" w:hAnsi="Times New Roman" w:cs="Times New Roman"/>
          <w:sz w:val="24"/>
          <w:szCs w:val="24"/>
        </w:rPr>
        <w:tab/>
        <w:t>17512005012200000</w:t>
      </w:r>
    </w:p>
    <w:p w:rsidR="00AC322C" w:rsidRPr="00026181" w:rsidRDefault="00C8692B">
      <w:pPr>
        <w:keepLines w:val="0"/>
        <w:widowControl/>
        <w:spacing w:before="240" w:after="240" w:line="360" w:lineRule="auto"/>
        <w:jc w:val="both"/>
        <w:rPr>
          <w:rFonts w:ascii="Times New Roman" w:eastAsia="Times New Roman" w:hAnsi="Times New Roman" w:cs="Times New Roman"/>
          <w:sz w:val="24"/>
          <w:szCs w:val="24"/>
        </w:rPr>
      </w:pPr>
      <w:r w:rsidRPr="00026181">
        <w:rPr>
          <w:rFonts w:ascii="Times New Roman" w:eastAsia="Times New Roman" w:hAnsi="Times New Roman" w:cs="Times New Roman"/>
          <w:sz w:val="24"/>
          <w:szCs w:val="24"/>
        </w:rPr>
        <w:t>Projeto/Atividade:</w:t>
      </w:r>
      <w:r w:rsidR="00026181" w:rsidRPr="00026181">
        <w:rPr>
          <w:rFonts w:ascii="Times New Roman" w:eastAsia="Times New Roman" w:hAnsi="Times New Roman" w:cs="Times New Roman"/>
          <w:sz w:val="24"/>
          <w:szCs w:val="24"/>
        </w:rPr>
        <w:t xml:space="preserve"> </w:t>
      </w:r>
      <w:r w:rsidR="00026181" w:rsidRPr="00026181">
        <w:rPr>
          <w:rFonts w:ascii="Times New Roman" w:hAnsi="Times New Roman" w:cs="Times New Roman"/>
          <w:sz w:val="24"/>
          <w:szCs w:val="24"/>
        </w:rPr>
        <w:t>1220 - AMPLIAÇÃO E MELHORIA DO SISTEMA DE INFRAESTRUTURA</w:t>
      </w:r>
    </w:p>
    <w:p w:rsidR="00AC322C" w:rsidRPr="00026181" w:rsidRDefault="00C8692B">
      <w:pPr>
        <w:keepLines w:val="0"/>
        <w:widowControl/>
        <w:spacing w:before="240" w:after="240" w:line="360" w:lineRule="auto"/>
        <w:jc w:val="both"/>
        <w:rPr>
          <w:rFonts w:ascii="Times New Roman" w:eastAsia="Times New Roman" w:hAnsi="Times New Roman" w:cs="Times New Roman"/>
          <w:sz w:val="24"/>
          <w:szCs w:val="24"/>
        </w:rPr>
      </w:pPr>
      <w:r w:rsidRPr="00026181">
        <w:rPr>
          <w:rFonts w:ascii="Times New Roman" w:eastAsia="Times New Roman" w:hAnsi="Times New Roman" w:cs="Times New Roman"/>
          <w:sz w:val="24"/>
          <w:szCs w:val="24"/>
        </w:rPr>
        <w:t>Especificação da Despesa:</w:t>
      </w:r>
      <w:r w:rsidR="00026181" w:rsidRPr="00026181">
        <w:rPr>
          <w:rFonts w:ascii="Times New Roman" w:eastAsia="Times New Roman" w:hAnsi="Times New Roman" w:cs="Times New Roman"/>
          <w:sz w:val="24"/>
          <w:szCs w:val="24"/>
        </w:rPr>
        <w:t xml:space="preserve"> </w:t>
      </w:r>
      <w:r w:rsidR="00026181" w:rsidRPr="00026181">
        <w:rPr>
          <w:rFonts w:ascii="Times New Roman" w:hAnsi="Times New Roman" w:cs="Times New Roman"/>
          <w:sz w:val="24"/>
          <w:szCs w:val="24"/>
        </w:rPr>
        <w:t>3.3.90.39.00.00.00.00 - OUTROS SERVIÇOS DE TERCEIROS-PESSOA JURIDICA</w:t>
      </w:r>
    </w:p>
    <w:p w:rsidR="00AC322C" w:rsidRPr="00026181" w:rsidRDefault="00C8692B">
      <w:pPr>
        <w:keepLines w:val="0"/>
        <w:widowControl/>
        <w:spacing w:before="240" w:after="240" w:line="360" w:lineRule="auto"/>
        <w:jc w:val="both"/>
        <w:rPr>
          <w:rFonts w:ascii="Times New Roman" w:eastAsia="Times New Roman" w:hAnsi="Times New Roman" w:cs="Times New Roman"/>
          <w:sz w:val="24"/>
          <w:szCs w:val="24"/>
        </w:rPr>
      </w:pPr>
      <w:r w:rsidRPr="00026181">
        <w:rPr>
          <w:rFonts w:ascii="Times New Roman" w:eastAsia="Times New Roman" w:hAnsi="Times New Roman" w:cs="Times New Roman"/>
          <w:sz w:val="24"/>
          <w:szCs w:val="24"/>
        </w:rPr>
        <w:t>Destinação de Recurso:</w:t>
      </w:r>
      <w:r w:rsidR="00026181" w:rsidRPr="00026181">
        <w:rPr>
          <w:rFonts w:ascii="Times New Roman" w:eastAsia="Times New Roman" w:hAnsi="Times New Roman" w:cs="Times New Roman"/>
          <w:sz w:val="24"/>
          <w:szCs w:val="24"/>
        </w:rPr>
        <w:t xml:space="preserve"> </w:t>
      </w:r>
      <w:r w:rsidR="00026181" w:rsidRPr="00026181">
        <w:rPr>
          <w:rFonts w:ascii="Times New Roman" w:hAnsi="Times New Roman" w:cs="Times New Roman"/>
          <w:sz w:val="24"/>
          <w:szCs w:val="24"/>
        </w:rPr>
        <w:t>15000001 - TESOURO LIVRE</w:t>
      </w:r>
    </w:p>
    <w:p w:rsidR="00E655EC" w:rsidRDefault="00E655EC">
      <w:pPr>
        <w:keepLines w:val="0"/>
        <w:widowControl/>
        <w:spacing w:before="240" w:after="240" w:line="360" w:lineRule="auto"/>
        <w:jc w:val="both"/>
        <w:rPr>
          <w:rFonts w:ascii="Times New Roman" w:eastAsia="Times New Roman" w:hAnsi="Times New Roman" w:cs="Times New Roman"/>
          <w:b/>
          <w:sz w:val="24"/>
          <w:szCs w:val="24"/>
        </w:rPr>
      </w:pPr>
    </w:p>
    <w:p w:rsidR="00E655EC" w:rsidRPr="00026181" w:rsidRDefault="00E655EC" w:rsidP="00E655EC">
      <w:pPr>
        <w:keepLines w:val="0"/>
        <w:widowControl/>
        <w:spacing w:before="240" w:after="240" w:line="360" w:lineRule="auto"/>
        <w:jc w:val="both"/>
        <w:rPr>
          <w:rFonts w:ascii="Times New Roman" w:eastAsia="Times New Roman" w:hAnsi="Times New Roman" w:cs="Times New Roman"/>
          <w:sz w:val="24"/>
          <w:szCs w:val="24"/>
        </w:rPr>
      </w:pPr>
      <w:r w:rsidRPr="00026181">
        <w:rPr>
          <w:rFonts w:ascii="Times New Roman" w:eastAsia="Times New Roman" w:hAnsi="Times New Roman" w:cs="Times New Roman"/>
          <w:sz w:val="24"/>
          <w:szCs w:val="24"/>
        </w:rPr>
        <w:t xml:space="preserve">Reduzido da Dotação: </w:t>
      </w:r>
      <w:r w:rsidR="00C47A31">
        <w:rPr>
          <w:rFonts w:ascii="Times New Roman" w:hAnsi="Times New Roman" w:cs="Times New Roman"/>
          <w:sz w:val="24"/>
          <w:szCs w:val="24"/>
        </w:rPr>
        <w:t>1812</w:t>
      </w:r>
    </w:p>
    <w:p w:rsidR="00E655EC" w:rsidRPr="00026181" w:rsidRDefault="00E655EC" w:rsidP="00E655EC">
      <w:pPr>
        <w:keepLines w:val="0"/>
        <w:widowControl/>
        <w:spacing w:before="240" w:after="240" w:line="360" w:lineRule="auto"/>
        <w:jc w:val="both"/>
        <w:rPr>
          <w:rFonts w:ascii="Times New Roman" w:eastAsia="Times New Roman" w:hAnsi="Times New Roman" w:cs="Times New Roman"/>
          <w:sz w:val="24"/>
          <w:szCs w:val="24"/>
        </w:rPr>
      </w:pPr>
      <w:r w:rsidRPr="00026181">
        <w:rPr>
          <w:rFonts w:ascii="Times New Roman" w:eastAsia="Times New Roman" w:hAnsi="Times New Roman" w:cs="Times New Roman"/>
          <w:sz w:val="24"/>
          <w:szCs w:val="24"/>
        </w:rPr>
        <w:t xml:space="preserve">Órgão: </w:t>
      </w:r>
      <w:r w:rsidR="00C47A31">
        <w:rPr>
          <w:rFonts w:ascii="Times New Roman" w:hAnsi="Times New Roman" w:cs="Times New Roman"/>
          <w:sz w:val="24"/>
          <w:szCs w:val="24"/>
        </w:rPr>
        <w:t>41</w:t>
      </w:r>
      <w:r w:rsidRPr="00026181">
        <w:rPr>
          <w:rFonts w:ascii="Times New Roman" w:hAnsi="Times New Roman" w:cs="Times New Roman"/>
          <w:sz w:val="24"/>
          <w:szCs w:val="24"/>
        </w:rPr>
        <w:t xml:space="preserve"> - SECRETARIA </w:t>
      </w:r>
      <w:r w:rsidR="00C47A31">
        <w:rPr>
          <w:rFonts w:ascii="Times New Roman" w:hAnsi="Times New Roman" w:cs="Times New Roman"/>
          <w:sz w:val="24"/>
          <w:szCs w:val="24"/>
        </w:rPr>
        <w:t>GERAL DE GOVERNO</w:t>
      </w:r>
    </w:p>
    <w:p w:rsidR="00E655EC" w:rsidRPr="00026181" w:rsidRDefault="00E655EC" w:rsidP="00E655EC">
      <w:pPr>
        <w:keepLines w:val="0"/>
        <w:widowControl/>
        <w:spacing w:before="240" w:after="240" w:line="360" w:lineRule="auto"/>
        <w:jc w:val="both"/>
        <w:rPr>
          <w:rFonts w:ascii="Times New Roman" w:eastAsia="Times New Roman" w:hAnsi="Times New Roman" w:cs="Times New Roman"/>
          <w:sz w:val="24"/>
          <w:szCs w:val="24"/>
        </w:rPr>
      </w:pPr>
      <w:r w:rsidRPr="00026181">
        <w:rPr>
          <w:rFonts w:ascii="Times New Roman" w:eastAsia="Times New Roman" w:hAnsi="Times New Roman" w:cs="Times New Roman"/>
          <w:sz w:val="24"/>
          <w:szCs w:val="24"/>
        </w:rPr>
        <w:t xml:space="preserve">Unidade: </w:t>
      </w:r>
      <w:r w:rsidRPr="00026181">
        <w:rPr>
          <w:rFonts w:ascii="Times New Roman" w:hAnsi="Times New Roman" w:cs="Times New Roman"/>
          <w:sz w:val="24"/>
          <w:szCs w:val="24"/>
        </w:rPr>
        <w:t>01 - GABINETE DO SECRETÁRIO, DIREÇÃO E APOIO</w:t>
      </w:r>
    </w:p>
    <w:p w:rsidR="00E655EC" w:rsidRPr="00026181" w:rsidRDefault="00E655EC" w:rsidP="00E655EC">
      <w:pPr>
        <w:keepLines w:val="0"/>
        <w:widowControl/>
        <w:spacing w:before="240" w:after="240" w:line="360" w:lineRule="auto"/>
        <w:jc w:val="both"/>
        <w:rPr>
          <w:rFonts w:ascii="Times New Roman" w:eastAsia="Times New Roman" w:hAnsi="Times New Roman" w:cs="Times New Roman"/>
          <w:sz w:val="24"/>
          <w:szCs w:val="24"/>
        </w:rPr>
      </w:pPr>
      <w:r w:rsidRPr="00026181">
        <w:rPr>
          <w:rFonts w:ascii="Times New Roman" w:eastAsia="Times New Roman" w:hAnsi="Times New Roman" w:cs="Times New Roman"/>
          <w:sz w:val="24"/>
          <w:szCs w:val="24"/>
        </w:rPr>
        <w:t xml:space="preserve">Programa de Trabalho: </w:t>
      </w:r>
      <w:r w:rsidR="00C47A31" w:rsidRPr="00C47A31">
        <w:rPr>
          <w:rFonts w:ascii="Times New Roman" w:hAnsi="Times New Roman" w:cs="Times New Roman"/>
          <w:sz w:val="24"/>
          <w:szCs w:val="24"/>
        </w:rPr>
        <w:t>41.01.20110000</w:t>
      </w:r>
      <w:r w:rsidRPr="00C47A31">
        <w:rPr>
          <w:rFonts w:ascii="Times New Roman" w:hAnsi="Times New Roman" w:cs="Times New Roman"/>
          <w:sz w:val="24"/>
          <w:szCs w:val="24"/>
        </w:rPr>
        <w:tab/>
      </w:r>
      <w:r w:rsidR="00C47A31" w:rsidRPr="00C47A31">
        <w:rPr>
          <w:rFonts w:ascii="Times New Roman" w:hAnsi="Times New Roman" w:cs="Times New Roman"/>
          <w:sz w:val="24"/>
          <w:szCs w:val="24"/>
        </w:rPr>
        <w:t>04122004820110000</w:t>
      </w:r>
    </w:p>
    <w:p w:rsidR="00E655EC" w:rsidRPr="00026181" w:rsidRDefault="00E655EC" w:rsidP="00E655EC">
      <w:pPr>
        <w:keepLines w:val="0"/>
        <w:widowControl/>
        <w:spacing w:before="240" w:after="240" w:line="360" w:lineRule="auto"/>
        <w:jc w:val="both"/>
        <w:rPr>
          <w:rFonts w:ascii="Times New Roman" w:eastAsia="Times New Roman" w:hAnsi="Times New Roman" w:cs="Times New Roman"/>
          <w:sz w:val="24"/>
          <w:szCs w:val="24"/>
        </w:rPr>
      </w:pPr>
      <w:r w:rsidRPr="00026181">
        <w:rPr>
          <w:rFonts w:ascii="Times New Roman" w:eastAsia="Times New Roman" w:hAnsi="Times New Roman" w:cs="Times New Roman"/>
          <w:sz w:val="24"/>
          <w:szCs w:val="24"/>
        </w:rPr>
        <w:t xml:space="preserve">Projeto/Atividade: </w:t>
      </w:r>
      <w:r w:rsidR="00C47A31" w:rsidRPr="00C47A31">
        <w:rPr>
          <w:rFonts w:ascii="Times New Roman" w:hAnsi="Times New Roman" w:cs="Times New Roman"/>
          <w:sz w:val="24"/>
          <w:szCs w:val="24"/>
        </w:rPr>
        <w:t>2011 - GESTÃO E EXECUÇÃO DE POLÍTICAS DE ATENDIMENTO À COMUNIDADE</w:t>
      </w:r>
    </w:p>
    <w:p w:rsidR="00E655EC" w:rsidRPr="00026181" w:rsidRDefault="00E655EC" w:rsidP="00E655EC">
      <w:pPr>
        <w:keepLines w:val="0"/>
        <w:widowControl/>
        <w:spacing w:before="240" w:after="240" w:line="360" w:lineRule="auto"/>
        <w:jc w:val="both"/>
        <w:rPr>
          <w:rFonts w:ascii="Times New Roman" w:eastAsia="Times New Roman" w:hAnsi="Times New Roman" w:cs="Times New Roman"/>
          <w:sz w:val="24"/>
          <w:szCs w:val="24"/>
        </w:rPr>
      </w:pPr>
      <w:r w:rsidRPr="00026181">
        <w:rPr>
          <w:rFonts w:ascii="Times New Roman" w:eastAsia="Times New Roman" w:hAnsi="Times New Roman" w:cs="Times New Roman"/>
          <w:sz w:val="24"/>
          <w:szCs w:val="24"/>
        </w:rPr>
        <w:t xml:space="preserve">Especificação da Despesa: </w:t>
      </w:r>
      <w:r w:rsidRPr="00026181">
        <w:rPr>
          <w:rFonts w:ascii="Times New Roman" w:hAnsi="Times New Roman" w:cs="Times New Roman"/>
          <w:sz w:val="24"/>
          <w:szCs w:val="24"/>
        </w:rPr>
        <w:t>3.3.90.39.00.00.00.00 - OUTROS SERVIÇOS DE TERCEIROS-PESSOA JURIDICA</w:t>
      </w:r>
    </w:p>
    <w:p w:rsidR="00E655EC" w:rsidRDefault="00E655EC">
      <w:pPr>
        <w:keepLines w:val="0"/>
        <w:widowControl/>
        <w:spacing w:before="240" w:after="240" w:line="360" w:lineRule="auto"/>
        <w:jc w:val="both"/>
        <w:rPr>
          <w:rFonts w:ascii="Times New Roman" w:eastAsia="Times New Roman" w:hAnsi="Times New Roman" w:cs="Times New Roman"/>
          <w:b/>
          <w:sz w:val="24"/>
          <w:szCs w:val="24"/>
        </w:rPr>
      </w:pPr>
      <w:r w:rsidRPr="00026181">
        <w:rPr>
          <w:rFonts w:ascii="Times New Roman" w:eastAsia="Times New Roman" w:hAnsi="Times New Roman" w:cs="Times New Roman"/>
          <w:sz w:val="24"/>
          <w:szCs w:val="24"/>
        </w:rPr>
        <w:t xml:space="preserve">Destinação de Recurso: </w:t>
      </w:r>
      <w:r w:rsidRPr="00026181">
        <w:rPr>
          <w:rFonts w:ascii="Times New Roman" w:hAnsi="Times New Roman" w:cs="Times New Roman"/>
          <w:sz w:val="24"/>
          <w:szCs w:val="24"/>
        </w:rPr>
        <w:t>15000001 - TESOURO LIVRE</w:t>
      </w:r>
    </w:p>
    <w:p w:rsidR="00D51AC2" w:rsidRDefault="00D51AC2">
      <w:pPr>
        <w:keepLines w:val="0"/>
        <w:widowControl/>
        <w:spacing w:before="240" w:after="240" w:line="360" w:lineRule="auto"/>
        <w:jc w:val="both"/>
        <w:rPr>
          <w:rFonts w:ascii="Times New Roman" w:eastAsia="Times New Roman" w:hAnsi="Times New Roman" w:cs="Times New Roman"/>
          <w:b/>
          <w:sz w:val="24"/>
          <w:szCs w:val="24"/>
        </w:rPr>
      </w:pPr>
    </w:p>
    <w:p w:rsidR="008808E5" w:rsidRPr="0020370A"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10.13.</w:t>
      </w:r>
      <w:r>
        <w:rPr>
          <w:rFonts w:ascii="Times New Roman" w:eastAsia="Times New Roman" w:hAnsi="Times New Roman" w:cs="Times New Roman"/>
          <w:sz w:val="24"/>
          <w:szCs w:val="24"/>
        </w:rPr>
        <w:t xml:space="preserve"> Os casos omissos serão resolvidos a partir da interpretação sistemática da legislação que rege a matéria, em especial a Lei nº 14.133/2021, a Lei Complementar 123/2006 e a Constituição Federal de 1988, bem como suas eventuais regulamentações infralegais.</w:t>
      </w:r>
    </w:p>
    <w:p w:rsidR="00AC322C" w:rsidRDefault="00C8692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10.14.</w:t>
      </w:r>
      <w:r>
        <w:rPr>
          <w:rFonts w:ascii="Times New Roman" w:eastAsia="Times New Roman" w:hAnsi="Times New Roman" w:cs="Times New Roman"/>
          <w:sz w:val="24"/>
          <w:szCs w:val="24"/>
        </w:rPr>
        <w:t xml:space="preserve"> Integram este Edital, para todos os fins e efeitos, os seguintes Anexos:</w:t>
      </w:r>
    </w:p>
    <w:p w:rsidR="00AC322C" w:rsidRDefault="00C8692B">
      <w:pPr>
        <w:keepLines w:val="0"/>
        <w:widowControl/>
        <w:spacing w:before="200"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Anexo I - Termo de Referência (Apêndice Anexo I - Estudo Técnico Preliminar)</w:t>
      </w:r>
    </w:p>
    <w:p w:rsidR="00AC322C" w:rsidRPr="0019076D" w:rsidRDefault="00C8692B" w:rsidP="0019076D">
      <w:pPr>
        <w:keepLines w:val="0"/>
        <w:widowControl/>
        <w:spacing w:before="240" w:after="24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Anexo II - Minuta de Contrato</w:t>
      </w:r>
      <w:r>
        <w:rPr>
          <w:rFonts w:ascii="Times New Roman" w:eastAsia="Times New Roman" w:hAnsi="Times New Roman" w:cs="Times New Roman"/>
          <w:sz w:val="24"/>
          <w:szCs w:val="24"/>
          <w:highlight w:val="yellow"/>
        </w:rPr>
        <w:t xml:space="preserve">  </w:t>
      </w:r>
    </w:p>
    <w:p w:rsidR="00AC322C" w:rsidRDefault="00C8692B" w:rsidP="0019076D">
      <w:pPr>
        <w:keepLines w:val="0"/>
        <w:widowControl/>
        <w:spacing w:before="240" w:after="240" w:line="360" w:lineRule="auto"/>
        <w:ind w:left="504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Canoas, </w:t>
      </w:r>
      <w:r>
        <w:rPr>
          <w:rFonts w:ascii="Times New Roman" w:eastAsia="Times New Roman" w:hAnsi="Times New Roman" w:cs="Times New Roman"/>
          <w:color w:val="FF0000"/>
          <w:sz w:val="24"/>
          <w:szCs w:val="24"/>
        </w:rPr>
        <w:t xml:space="preserve">xx de </w:t>
      </w:r>
      <w:proofErr w:type="spellStart"/>
      <w:r>
        <w:rPr>
          <w:rFonts w:ascii="Times New Roman" w:eastAsia="Times New Roman" w:hAnsi="Times New Roman" w:cs="Times New Roman"/>
          <w:color w:val="FF0000"/>
          <w:sz w:val="24"/>
          <w:szCs w:val="24"/>
        </w:rPr>
        <w:t>xxxxxxx</w:t>
      </w:r>
      <w:proofErr w:type="spellEnd"/>
      <w:r>
        <w:rPr>
          <w:rFonts w:ascii="Times New Roman" w:eastAsia="Times New Roman" w:hAnsi="Times New Roman" w:cs="Times New Roman"/>
          <w:color w:val="FF0000"/>
          <w:sz w:val="24"/>
          <w:szCs w:val="24"/>
        </w:rPr>
        <w:t xml:space="preserve"> de 202x</w:t>
      </w:r>
    </w:p>
    <w:p w:rsidR="0019076D" w:rsidRDefault="0019076D">
      <w:pPr>
        <w:keepLines w:val="0"/>
        <w:widowControl/>
        <w:spacing w:before="240" w:after="240" w:line="360" w:lineRule="auto"/>
        <w:rPr>
          <w:rFonts w:ascii="Times New Roman" w:eastAsia="Times New Roman" w:hAnsi="Times New Roman" w:cs="Times New Roman"/>
          <w:sz w:val="24"/>
          <w:szCs w:val="24"/>
        </w:rPr>
      </w:pPr>
    </w:p>
    <w:p w:rsidR="00B50B6B" w:rsidRPr="00482A9B" w:rsidRDefault="00B50B6B" w:rsidP="00B50B6B">
      <w:pPr>
        <w:keepLines w:val="0"/>
        <w:spacing w:line="360" w:lineRule="auto"/>
        <w:rPr>
          <w:rFonts w:ascii="Times New Roman" w:eastAsia="Times New Roman" w:hAnsi="Times New Roman" w:cs="Times New Roman"/>
          <w:sz w:val="24"/>
          <w:szCs w:val="24"/>
        </w:rPr>
      </w:pPr>
      <w:r w:rsidRPr="00482A9B">
        <w:rPr>
          <w:rFonts w:ascii="Times New Roman" w:eastAsia="Times New Roman" w:hAnsi="Times New Roman" w:cs="Times New Roman"/>
          <w:sz w:val="24"/>
          <w:szCs w:val="24"/>
        </w:rPr>
        <w:t>Fernanda Kamianecky</w:t>
      </w:r>
    </w:p>
    <w:p w:rsidR="00B50B6B" w:rsidRPr="00482A9B" w:rsidRDefault="00B50B6B" w:rsidP="00B50B6B">
      <w:pPr>
        <w:keepLines w:val="0"/>
        <w:spacing w:line="360" w:lineRule="auto"/>
        <w:ind w:right="-285"/>
        <w:rPr>
          <w:rFonts w:ascii="Times New Roman" w:eastAsia="Times New Roman" w:hAnsi="Times New Roman" w:cs="Times New Roman"/>
          <w:sz w:val="24"/>
          <w:szCs w:val="24"/>
        </w:rPr>
      </w:pPr>
      <w:r w:rsidRPr="00482A9B">
        <w:rPr>
          <w:rFonts w:ascii="Times New Roman" w:eastAsia="Times New Roman" w:hAnsi="Times New Roman" w:cs="Times New Roman"/>
          <w:sz w:val="24"/>
          <w:szCs w:val="24"/>
        </w:rPr>
        <w:t xml:space="preserve">Secretária Municipal </w:t>
      </w:r>
      <w:r>
        <w:rPr>
          <w:rFonts w:ascii="Times New Roman" w:eastAsia="Times New Roman" w:hAnsi="Times New Roman" w:cs="Times New Roman"/>
          <w:sz w:val="24"/>
          <w:szCs w:val="24"/>
        </w:rPr>
        <w:t>I</w:t>
      </w:r>
      <w:r w:rsidRPr="00482A9B">
        <w:rPr>
          <w:rFonts w:ascii="Times New Roman" w:eastAsia="Times New Roman" w:hAnsi="Times New Roman" w:cs="Times New Roman"/>
          <w:sz w:val="24"/>
          <w:szCs w:val="24"/>
        </w:rPr>
        <w:t>nterina de Licitações e Contratos</w:t>
      </w:r>
    </w:p>
    <w:p w:rsidR="00AC322C" w:rsidRDefault="00AC322C">
      <w:pPr>
        <w:keepLines w:val="0"/>
        <w:widowControl/>
        <w:spacing w:before="240" w:after="240" w:line="360" w:lineRule="auto"/>
        <w:rPr>
          <w:rFonts w:ascii="Times New Roman" w:eastAsia="Times New Roman" w:hAnsi="Times New Roman" w:cs="Times New Roman"/>
          <w:sz w:val="24"/>
          <w:szCs w:val="24"/>
        </w:rPr>
      </w:pPr>
    </w:p>
    <w:p w:rsidR="00AC322C" w:rsidRDefault="00AC322C">
      <w:pPr>
        <w:keepLines w:val="0"/>
        <w:widowControl/>
        <w:spacing w:before="240" w:after="240" w:line="360" w:lineRule="auto"/>
        <w:rPr>
          <w:rFonts w:ascii="Times New Roman" w:eastAsia="Times New Roman" w:hAnsi="Times New Roman" w:cs="Times New Roman"/>
          <w:sz w:val="24"/>
          <w:szCs w:val="24"/>
          <w:highlight w:val="yellow"/>
        </w:rPr>
      </w:pPr>
    </w:p>
    <w:p w:rsidR="00D92577" w:rsidRDefault="00D92577">
      <w:pPr>
        <w:keepLines w:val="0"/>
        <w:widowControl/>
        <w:spacing w:before="240" w:after="240" w:line="360" w:lineRule="auto"/>
        <w:rPr>
          <w:rFonts w:ascii="Times New Roman" w:eastAsia="Times New Roman" w:hAnsi="Times New Roman" w:cs="Times New Roman"/>
          <w:sz w:val="24"/>
          <w:szCs w:val="24"/>
          <w:highlight w:val="yellow"/>
        </w:rPr>
      </w:pPr>
    </w:p>
    <w:p w:rsidR="0006102C" w:rsidRDefault="0006102C" w:rsidP="00D92577">
      <w:pPr>
        <w:keepLines w:val="0"/>
        <w:widowControl/>
        <w:spacing w:before="240" w:after="240" w:line="360" w:lineRule="auto"/>
        <w:jc w:val="both"/>
        <w:rPr>
          <w:rFonts w:ascii="Times New Roman" w:eastAsia="Times New Roman" w:hAnsi="Times New Roman" w:cs="Times New Roman"/>
          <w:sz w:val="24"/>
          <w:szCs w:val="24"/>
          <w:highlight w:val="yellow"/>
        </w:rPr>
      </w:pPr>
    </w:p>
    <w:p w:rsidR="00D51AC2" w:rsidRDefault="00D51AC2" w:rsidP="00D92577">
      <w:pPr>
        <w:keepLines w:val="0"/>
        <w:widowControl/>
        <w:spacing w:before="240" w:after="240" w:line="360" w:lineRule="auto"/>
        <w:jc w:val="both"/>
        <w:rPr>
          <w:rFonts w:ascii="Times New Roman" w:eastAsia="Times New Roman" w:hAnsi="Times New Roman" w:cs="Times New Roman"/>
          <w:sz w:val="24"/>
          <w:szCs w:val="24"/>
          <w:highlight w:val="yellow"/>
        </w:rPr>
      </w:pPr>
    </w:p>
    <w:p w:rsidR="00D51AC2" w:rsidRDefault="00D51AC2" w:rsidP="00D92577">
      <w:pPr>
        <w:keepLines w:val="0"/>
        <w:widowControl/>
        <w:spacing w:before="240" w:after="240" w:line="360" w:lineRule="auto"/>
        <w:jc w:val="both"/>
        <w:rPr>
          <w:rFonts w:ascii="Times New Roman" w:eastAsia="Times New Roman" w:hAnsi="Times New Roman" w:cs="Times New Roman"/>
          <w:sz w:val="24"/>
          <w:szCs w:val="24"/>
          <w:highlight w:val="yellow"/>
        </w:rPr>
      </w:pPr>
    </w:p>
    <w:p w:rsidR="00D51AC2" w:rsidRDefault="00D51AC2" w:rsidP="00D92577">
      <w:pPr>
        <w:keepLines w:val="0"/>
        <w:widowControl/>
        <w:spacing w:before="240" w:after="240" w:line="360" w:lineRule="auto"/>
        <w:jc w:val="both"/>
        <w:rPr>
          <w:rFonts w:ascii="Times New Roman" w:eastAsia="Times New Roman" w:hAnsi="Times New Roman" w:cs="Times New Roman"/>
          <w:sz w:val="24"/>
          <w:szCs w:val="24"/>
          <w:highlight w:val="yellow"/>
        </w:rPr>
      </w:pPr>
    </w:p>
    <w:p w:rsidR="00D51AC2" w:rsidRDefault="00D51AC2" w:rsidP="00D92577">
      <w:pPr>
        <w:keepLines w:val="0"/>
        <w:widowControl/>
        <w:spacing w:before="240" w:after="240" w:line="360" w:lineRule="auto"/>
        <w:jc w:val="both"/>
        <w:rPr>
          <w:rFonts w:ascii="Times New Roman" w:eastAsia="Times New Roman" w:hAnsi="Times New Roman" w:cs="Times New Roman"/>
          <w:sz w:val="24"/>
          <w:szCs w:val="24"/>
          <w:highlight w:val="yellow"/>
        </w:rPr>
      </w:pPr>
    </w:p>
    <w:p w:rsidR="00D51AC2" w:rsidRDefault="00D51AC2" w:rsidP="00D92577">
      <w:pPr>
        <w:keepLines w:val="0"/>
        <w:widowControl/>
        <w:spacing w:before="240" w:after="240" w:line="360" w:lineRule="auto"/>
        <w:jc w:val="both"/>
        <w:rPr>
          <w:rFonts w:ascii="Times New Roman" w:eastAsia="Times New Roman" w:hAnsi="Times New Roman" w:cs="Times New Roman"/>
          <w:sz w:val="24"/>
          <w:szCs w:val="24"/>
          <w:highlight w:val="yellow"/>
        </w:rPr>
      </w:pPr>
    </w:p>
    <w:p w:rsidR="00D51AC2" w:rsidRDefault="00D51AC2" w:rsidP="00D92577">
      <w:pPr>
        <w:keepLines w:val="0"/>
        <w:widowControl/>
        <w:spacing w:before="240" w:after="240" w:line="360" w:lineRule="auto"/>
        <w:jc w:val="both"/>
        <w:rPr>
          <w:rFonts w:ascii="Times New Roman" w:eastAsia="Times New Roman" w:hAnsi="Times New Roman" w:cs="Times New Roman"/>
          <w:sz w:val="24"/>
          <w:szCs w:val="24"/>
          <w:highlight w:val="yellow"/>
        </w:rPr>
      </w:pPr>
    </w:p>
    <w:p w:rsidR="00D92577" w:rsidRPr="00D92577" w:rsidRDefault="00D92577">
      <w:pPr>
        <w:keepLines w:val="0"/>
        <w:widowControl/>
        <w:spacing w:before="240" w:after="240" w:line="360" w:lineRule="auto"/>
        <w:rPr>
          <w:rFonts w:ascii="Times New Roman" w:eastAsia="Times New Roman" w:hAnsi="Times New Roman" w:cs="Times New Roman"/>
          <w:b/>
          <w:sz w:val="24"/>
          <w:szCs w:val="24"/>
          <w:highlight w:val="yellow"/>
        </w:rPr>
      </w:pPr>
      <w:r w:rsidRPr="00D92577">
        <w:rPr>
          <w:rFonts w:ascii="Times New Roman" w:eastAsia="Times New Roman" w:hAnsi="Times New Roman" w:cs="Times New Roman"/>
          <w:b/>
          <w:sz w:val="24"/>
          <w:szCs w:val="24"/>
        </w:rPr>
        <w:t>ANEXO I - TERMO DE REFERÊNCIA</w:t>
      </w:r>
    </w:p>
    <w:p w:rsidR="00D92577" w:rsidRDefault="00D92577" w:rsidP="00D92577">
      <w:pPr>
        <w:keepLines w:val="0"/>
        <w:widowControl/>
        <w:spacing w:before="200" w:line="360" w:lineRule="auto"/>
        <w:jc w:val="left"/>
        <w:rPr>
          <w:rFonts w:ascii="Times New Roman" w:eastAsia="Times New Roman" w:hAnsi="Times New Roman" w:cs="Times New Roman"/>
          <w:b/>
          <w:color w:val="00000A"/>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color w:val="00000A"/>
          <w:sz w:val="24"/>
          <w:szCs w:val="24"/>
        </w:rPr>
        <w:t>DAS CONDIÇÕES GERAIS DA CONTRATAÇÃO</w:t>
      </w:r>
    </w:p>
    <w:p w:rsidR="00D92577" w:rsidRDefault="00D92577" w:rsidP="00D92577">
      <w:pPr>
        <w:keepLines w:val="0"/>
        <w:widowControl/>
        <w:spacing w:before="200" w:line="360" w:lineRule="auto"/>
        <w:jc w:val="left"/>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1.1. Da definição do objeto</w:t>
      </w:r>
    </w:p>
    <w:p w:rsidR="00D92577" w:rsidRPr="00A41773" w:rsidRDefault="00D92577" w:rsidP="00A41773">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A"/>
          <w:sz w:val="24"/>
          <w:szCs w:val="24"/>
        </w:rPr>
        <w:t xml:space="preserve">1.1.1. </w:t>
      </w:r>
      <w:r>
        <w:rPr>
          <w:rFonts w:ascii="Times New Roman" w:eastAsia="Times New Roman" w:hAnsi="Times New Roman" w:cs="Times New Roman"/>
          <w:color w:val="00000A"/>
          <w:sz w:val="24"/>
          <w:szCs w:val="24"/>
        </w:rPr>
        <w:t xml:space="preserve">Locação de máquinas, veículos e equipamentos rodoviários, </w:t>
      </w:r>
      <w:r>
        <w:rPr>
          <w:rFonts w:ascii="Times New Roman" w:eastAsia="Times New Roman" w:hAnsi="Times New Roman" w:cs="Times New Roman"/>
          <w:sz w:val="24"/>
          <w:szCs w:val="24"/>
        </w:rPr>
        <w:t>com operadores, motoristas e equipes de apoio, conforme condições, quantidades e exigências estabelecidas neste instrumento.</w:t>
      </w:r>
    </w:p>
    <w:p w:rsidR="00D92577" w:rsidRDefault="00D92577" w:rsidP="00D92577">
      <w:pPr>
        <w:keepLines w:val="0"/>
        <w:widowControl/>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LOTE 01 - Máquinas e Equipamentos</w:t>
      </w:r>
    </w:p>
    <w:tbl>
      <w:tblPr>
        <w:tblStyle w:val="Style128"/>
        <w:tblW w:w="8806"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5" w:type="dxa"/>
          <w:left w:w="15" w:type="dxa"/>
          <w:bottom w:w="15" w:type="dxa"/>
          <w:right w:w="15" w:type="dxa"/>
        </w:tblCellMar>
        <w:tblLook w:val="04A0"/>
      </w:tblPr>
      <w:tblGrid>
        <w:gridCol w:w="810"/>
        <w:gridCol w:w="5386"/>
        <w:gridCol w:w="1275"/>
        <w:gridCol w:w="1335"/>
      </w:tblGrid>
      <w:tr w:rsidR="00D92577" w:rsidTr="00B14FF1">
        <w:trPr>
          <w:trHeight w:val="916"/>
        </w:trPr>
        <w:tc>
          <w:tcPr>
            <w:tcW w:w="8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c>
          <w:tcPr>
            <w:tcW w:w="538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DESCRIÇÃO / ESPECIFICAÇÃO DO OBJETO</w:t>
            </w:r>
          </w:p>
        </w:tc>
        <w:tc>
          <w:tcPr>
            <w:tcW w:w="12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Unidade de Medida</w:t>
            </w:r>
          </w:p>
        </w:tc>
        <w:tc>
          <w:tcPr>
            <w:tcW w:w="13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Quantidade</w:t>
            </w:r>
          </w:p>
        </w:tc>
      </w:tr>
      <w:tr w:rsidR="00D92577" w:rsidTr="00B14FF1">
        <w:trPr>
          <w:trHeight w:val="915"/>
        </w:trPr>
        <w:tc>
          <w:tcPr>
            <w:tcW w:w="8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c>
          <w:tcPr>
            <w:tcW w:w="5386"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RETROESCAVADEIRA SOBRE RODAS COM CARREGADEIRA, TRAÇÃO 4X4, POTÊNCIA LÍQ. 72 HP, CAÇAMBA CARREG. CAP. MÍN. 0,79 M3, CAÇAMBA RETRO </w:t>
            </w:r>
            <w:proofErr w:type="gramStart"/>
            <w:r>
              <w:rPr>
                <w:rFonts w:ascii="Times New Roman" w:eastAsia="Times New Roman" w:hAnsi="Times New Roman" w:cs="Times New Roman"/>
                <w:sz w:val="24"/>
                <w:szCs w:val="24"/>
              </w:rPr>
              <w:t>CAP.</w:t>
            </w:r>
            <w:proofErr w:type="gramEnd"/>
            <w:r>
              <w:rPr>
                <w:rFonts w:ascii="Times New Roman" w:eastAsia="Times New Roman" w:hAnsi="Times New Roman" w:cs="Times New Roman"/>
                <w:sz w:val="24"/>
                <w:szCs w:val="24"/>
              </w:rPr>
              <w:t xml:space="preserve"> 0,18 M3, PESO OPERACIONAL MÍN. 7.140 KG, PROFUNDIDADE ESCAVAÇÃO MÁX. 4,50 M COM OPERADOR</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w:t>
            </w:r>
          </w:p>
        </w:tc>
        <w:tc>
          <w:tcPr>
            <w:tcW w:w="1335"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922752"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r>
      <w:tr w:rsidR="00D92577" w:rsidTr="00B14FF1">
        <w:trPr>
          <w:trHeight w:val="915"/>
        </w:trPr>
        <w:tc>
          <w:tcPr>
            <w:tcW w:w="8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c>
          <w:tcPr>
            <w:tcW w:w="5386"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RETROESCAVADEIRA SOBRE RODAS COM CARREGADEIRA, TRAÇÃO 4X4, POTÊNCIA LÍQ. 72 HP, CAÇAMBA CARREG. CAP. MÍN. 0,79 M3, CAÇAMBA RETRO </w:t>
            </w:r>
            <w:proofErr w:type="gramStart"/>
            <w:r>
              <w:rPr>
                <w:rFonts w:ascii="Times New Roman" w:eastAsia="Times New Roman" w:hAnsi="Times New Roman" w:cs="Times New Roman"/>
                <w:sz w:val="24"/>
                <w:szCs w:val="24"/>
              </w:rPr>
              <w:t>CAP.</w:t>
            </w:r>
            <w:proofErr w:type="gramEnd"/>
            <w:r>
              <w:rPr>
                <w:rFonts w:ascii="Times New Roman" w:eastAsia="Times New Roman" w:hAnsi="Times New Roman" w:cs="Times New Roman"/>
                <w:sz w:val="24"/>
                <w:szCs w:val="24"/>
              </w:rPr>
              <w:t xml:space="preserve"> 0,18 M3, PESO OPERACIONAL MÍN. 7.140 KG, PROFUNDIDADE ESCAVAÇÃO MÁX. 4,50 M COM LANÇA EXTENSIVA COM OPERADOR</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w:t>
            </w:r>
          </w:p>
        </w:tc>
        <w:tc>
          <w:tcPr>
            <w:tcW w:w="1335"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r>
      <w:tr w:rsidR="00D92577" w:rsidTr="00B14FF1">
        <w:trPr>
          <w:trHeight w:val="393"/>
        </w:trPr>
        <w:tc>
          <w:tcPr>
            <w:tcW w:w="8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proofErr w:type="gramEnd"/>
          </w:p>
        </w:tc>
        <w:tc>
          <w:tcPr>
            <w:tcW w:w="5386"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ESCAVADEIRA HIDRÁULICA SOBRE ESTEIRAS, CAÇAMBA 1,20 M3, PESO OPERACIONAL 21 T, POTÊNCIA BRUTA 155 HP COM OPERADOR  </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w:t>
            </w:r>
          </w:p>
        </w:tc>
        <w:tc>
          <w:tcPr>
            <w:tcW w:w="1335"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r>
      <w:tr w:rsidR="00D92577" w:rsidTr="00B14FF1">
        <w:trPr>
          <w:trHeight w:val="915"/>
        </w:trPr>
        <w:tc>
          <w:tcPr>
            <w:tcW w:w="8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c>
          <w:tcPr>
            <w:tcW w:w="5386"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ESCAVADEIRA HIDRÁULICA DE BRAÇO LONGO (LONGO ALCANCE) SOBRE ESTEIRAS, CAÇAMBA 0,52 M3, PESO OPERACIONAL 24 T, POTÊNCIA LÍQUIDA 155 HP COM OPERADOR</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w:t>
            </w:r>
          </w:p>
        </w:tc>
        <w:tc>
          <w:tcPr>
            <w:tcW w:w="1335"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r>
      <w:tr w:rsidR="00D92577" w:rsidTr="00B14FF1">
        <w:trPr>
          <w:trHeight w:val="915"/>
        </w:trPr>
        <w:tc>
          <w:tcPr>
            <w:tcW w:w="8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5386"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MOTONIVELADORA POTÊNCIA BÁSICA LÍQUIDA (PRIMEIRA MARCHA) 125 HP, PESO BRUTO 13032 KG, LARGURA DA LÂMINA DE 3,7 M</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COM OPERADOR</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w:t>
            </w:r>
          </w:p>
        </w:tc>
        <w:tc>
          <w:tcPr>
            <w:tcW w:w="1335"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r>
      <w:tr w:rsidR="00D92577" w:rsidTr="00B14FF1">
        <w:trPr>
          <w:trHeight w:val="915"/>
        </w:trPr>
        <w:tc>
          <w:tcPr>
            <w:tcW w:w="8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w:t>
            </w:r>
            <w:proofErr w:type="gramEnd"/>
          </w:p>
        </w:tc>
        <w:tc>
          <w:tcPr>
            <w:tcW w:w="5386"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ROLO COMPACTADOR VIBRATÓRIO TANDEM AÇO LISO, POTÊNCIA 58 HP, PESO SEM/COM LASTRO 6,5 / 9,4 T, LARGURA DE TRABALHO 1,2 M - CHP DIURNO. AF_06/2014 COM OPERADOR</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w:t>
            </w:r>
          </w:p>
        </w:tc>
        <w:tc>
          <w:tcPr>
            <w:tcW w:w="1335"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r>
      <w:tr w:rsidR="00D92577" w:rsidTr="00B14FF1">
        <w:trPr>
          <w:trHeight w:val="915"/>
        </w:trPr>
        <w:tc>
          <w:tcPr>
            <w:tcW w:w="8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w:t>
            </w:r>
            <w:proofErr w:type="gramEnd"/>
          </w:p>
        </w:tc>
        <w:tc>
          <w:tcPr>
            <w:tcW w:w="5386"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GUINDASTE MÓVEL SOBRE ESTEIRAS “DRAG-LINE”, COM CAÇAMBA DE LIMPEZA, NO MÍNIMO 15 METROS DE COMPRIMENTO COM CAPACIDADE DE 1,9 A 2,3 M3, DEVERÁ TER A POSSIBILIDADE DE SE ADAPTAR AO MECANISMO DE LIMPEZA TIPO “CLAMSCHELL”, EM SUBSTITUIÇÃO AO TIPO “DRAG-LINE” PARA LIMPEZA DE CÓRREGOS COM OPERADOR</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w:t>
            </w:r>
          </w:p>
        </w:tc>
        <w:tc>
          <w:tcPr>
            <w:tcW w:w="1335"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r>
    </w:tbl>
    <w:p w:rsidR="00A41773" w:rsidRDefault="00A41773" w:rsidP="00D92577">
      <w:pPr>
        <w:keepLines w:val="0"/>
        <w:widowControl/>
        <w:spacing w:before="200" w:line="360" w:lineRule="auto"/>
        <w:jc w:val="both"/>
        <w:rPr>
          <w:rFonts w:ascii="Times New Roman" w:eastAsia="Times New Roman" w:hAnsi="Times New Roman" w:cs="Times New Roman"/>
          <w:b/>
          <w:sz w:val="24"/>
          <w:szCs w:val="24"/>
        </w:rPr>
      </w:pPr>
    </w:p>
    <w:p w:rsidR="00B14FF1" w:rsidRDefault="00B14FF1" w:rsidP="00D92577">
      <w:pPr>
        <w:keepLines w:val="0"/>
        <w:widowControl/>
        <w:spacing w:before="200" w:line="360" w:lineRule="auto"/>
        <w:jc w:val="both"/>
        <w:rPr>
          <w:rFonts w:ascii="Times New Roman" w:eastAsia="Times New Roman" w:hAnsi="Times New Roman" w:cs="Times New Roman"/>
          <w:b/>
          <w:sz w:val="24"/>
          <w:szCs w:val="24"/>
        </w:rPr>
      </w:pPr>
    </w:p>
    <w:p w:rsidR="00B14FF1" w:rsidRDefault="00B14FF1" w:rsidP="00D92577">
      <w:pPr>
        <w:keepLines w:val="0"/>
        <w:widowControl/>
        <w:spacing w:before="200" w:line="360" w:lineRule="auto"/>
        <w:jc w:val="both"/>
        <w:rPr>
          <w:rFonts w:ascii="Times New Roman" w:eastAsia="Times New Roman" w:hAnsi="Times New Roman" w:cs="Times New Roman"/>
          <w:b/>
          <w:sz w:val="24"/>
          <w:szCs w:val="24"/>
        </w:rPr>
      </w:pPr>
    </w:p>
    <w:p w:rsidR="00B14FF1" w:rsidRDefault="00B14FF1" w:rsidP="00D92577">
      <w:pPr>
        <w:keepLines w:val="0"/>
        <w:widowControl/>
        <w:spacing w:before="200" w:line="360" w:lineRule="auto"/>
        <w:jc w:val="both"/>
        <w:rPr>
          <w:rFonts w:ascii="Times New Roman" w:eastAsia="Times New Roman" w:hAnsi="Times New Roman" w:cs="Times New Roman"/>
          <w:b/>
          <w:sz w:val="24"/>
          <w:szCs w:val="24"/>
        </w:rPr>
      </w:pPr>
    </w:p>
    <w:p w:rsidR="00D92577" w:rsidRDefault="00D92577" w:rsidP="00D92577">
      <w:pPr>
        <w:keepLines w:val="0"/>
        <w:widowControl/>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LOTE 02 - Caminhões</w:t>
      </w:r>
    </w:p>
    <w:tbl>
      <w:tblPr>
        <w:tblStyle w:val="Style129"/>
        <w:tblW w:w="8830"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5" w:type="dxa"/>
          <w:left w:w="15" w:type="dxa"/>
          <w:bottom w:w="15" w:type="dxa"/>
          <w:right w:w="15" w:type="dxa"/>
        </w:tblCellMar>
        <w:tblLook w:val="04A0"/>
      </w:tblPr>
      <w:tblGrid>
        <w:gridCol w:w="855"/>
        <w:gridCol w:w="5341"/>
        <w:gridCol w:w="1275"/>
        <w:gridCol w:w="1359"/>
      </w:tblGrid>
      <w:tr w:rsidR="00D92577" w:rsidTr="00B14FF1">
        <w:trPr>
          <w:trHeight w:val="795"/>
        </w:trPr>
        <w:tc>
          <w:tcPr>
            <w:tcW w:w="8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c>
          <w:tcPr>
            <w:tcW w:w="5341"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DESCRIÇÃO / ESPECIFICAÇÃO DO OBJETO</w:t>
            </w:r>
          </w:p>
        </w:tc>
        <w:tc>
          <w:tcPr>
            <w:tcW w:w="12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Unidade de Medida</w:t>
            </w:r>
          </w:p>
        </w:tc>
        <w:tc>
          <w:tcPr>
            <w:tcW w:w="135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Quantidade</w:t>
            </w:r>
          </w:p>
        </w:tc>
      </w:tr>
      <w:tr w:rsidR="00D92577" w:rsidTr="00B14FF1">
        <w:trPr>
          <w:trHeight w:val="915"/>
        </w:trPr>
        <w:tc>
          <w:tcPr>
            <w:tcW w:w="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c>
          <w:tcPr>
            <w:tcW w:w="5341"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CAMINHÃO BASCULANTE 10 M3, TRUCADO CABINE SIMPLES, PESO BRUTO TOTAL 23.000 KG, CARGA ÚTIL MÁXIMA 15.935 KG, DISTÂNCIA ENTRE EIXOS 4,80 M, POTÊNCIA 230 CV INCLUSIVE CAÇAMBA METÁLICA COM MOTORISTA</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w:t>
            </w:r>
          </w:p>
        </w:tc>
        <w:tc>
          <w:tcPr>
            <w:tcW w:w="1359"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r>
      <w:tr w:rsidR="00D92577" w:rsidTr="00B14FF1">
        <w:trPr>
          <w:trHeight w:val="405"/>
        </w:trPr>
        <w:tc>
          <w:tcPr>
            <w:tcW w:w="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c>
          <w:tcPr>
            <w:tcW w:w="5341"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CAMINHÃO BASCULANTE </w:t>
            </w:r>
            <w:proofErr w:type="gramStart"/>
            <w:r>
              <w:rPr>
                <w:rFonts w:ascii="Times New Roman" w:eastAsia="Times New Roman" w:hAnsi="Times New Roman" w:cs="Times New Roman"/>
                <w:sz w:val="24"/>
                <w:szCs w:val="24"/>
              </w:rPr>
              <w:t>6</w:t>
            </w:r>
            <w:proofErr w:type="gramEnd"/>
            <w:r>
              <w:rPr>
                <w:rFonts w:ascii="Times New Roman" w:eastAsia="Times New Roman" w:hAnsi="Times New Roman" w:cs="Times New Roman"/>
                <w:sz w:val="24"/>
                <w:szCs w:val="24"/>
              </w:rPr>
              <w:t xml:space="preserve"> M3 TOCO, PESO BRUTO TOTAL 16.000 KG, CARGA ÚTIL MÁXIMA 11.130 KG, DISTÂNCIA ENTRE EIXOS 5,36 M, POTÊNCIA 185 CV, INCLUSIVE CAÇAMBA METÁLICA COM MOTORISTA</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w:t>
            </w:r>
          </w:p>
        </w:tc>
        <w:tc>
          <w:tcPr>
            <w:tcW w:w="1359"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r>
      <w:tr w:rsidR="00D92577" w:rsidTr="00B14FF1">
        <w:trPr>
          <w:trHeight w:val="405"/>
        </w:trPr>
        <w:tc>
          <w:tcPr>
            <w:tcW w:w="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proofErr w:type="gramEnd"/>
          </w:p>
        </w:tc>
        <w:tc>
          <w:tcPr>
            <w:tcW w:w="5341"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GUINDAUTO HIDRÁULICO, CAPACIDADE MÁXIMA DE CARGA 6200 KG, MOMENTO MÁXIMO DE CARGA 11,7 TM, ALCANCE MÁXIMO HORIZONTAL 9,70 M, INCLUSIVE CAMINHÃO</w:t>
            </w:r>
            <w:r w:rsidR="001E21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TOCO PBT 16.000 KG, POTÊNCIA DE 189 CV COM MOTORISTA</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w:t>
            </w:r>
          </w:p>
        </w:tc>
        <w:tc>
          <w:tcPr>
            <w:tcW w:w="1359"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r>
      <w:tr w:rsidR="00D92577" w:rsidTr="00B14FF1">
        <w:trPr>
          <w:trHeight w:val="405"/>
        </w:trPr>
        <w:tc>
          <w:tcPr>
            <w:tcW w:w="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c>
          <w:tcPr>
            <w:tcW w:w="5341"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CAMINHÃO BASCULANTE 6X4 14 M3, PESO BRUTO TOTAL 23.000 KG, DISTÂNCIA ENTRE EIXOS 3,60 M, POTÊNCIA 210 kW INCLUSIVE CAÇAMBA METÁLICA COM MOTORISTA</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w:t>
            </w:r>
          </w:p>
        </w:tc>
        <w:tc>
          <w:tcPr>
            <w:tcW w:w="1359"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p>
        </w:tc>
      </w:tr>
      <w:tr w:rsidR="00D92577" w:rsidTr="00B14FF1">
        <w:trPr>
          <w:trHeight w:val="405"/>
        </w:trPr>
        <w:tc>
          <w:tcPr>
            <w:tcW w:w="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5341"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CAMINHÃO TÉRMICO PARA TRANSPORTE DE MASSA ASFÁLTICA, CAÇAMBA TÉRMICA </w:t>
            </w:r>
            <w:proofErr w:type="gramStart"/>
            <w:r>
              <w:rPr>
                <w:rFonts w:ascii="Times New Roman" w:eastAsia="Times New Roman" w:hAnsi="Times New Roman" w:cs="Times New Roman"/>
                <w:sz w:val="24"/>
                <w:szCs w:val="24"/>
              </w:rPr>
              <w:t>6</w:t>
            </w:r>
            <w:proofErr w:type="gramEnd"/>
            <w:r>
              <w:rPr>
                <w:rFonts w:ascii="Times New Roman" w:eastAsia="Times New Roman" w:hAnsi="Times New Roman" w:cs="Times New Roman"/>
                <w:sz w:val="24"/>
                <w:szCs w:val="24"/>
              </w:rPr>
              <w:t xml:space="preserve"> M3, COM MOTORISTA E EQUIPE DE 4 SERVENTES</w:t>
            </w:r>
          </w:p>
        </w:tc>
        <w:tc>
          <w:tcPr>
            <w:tcW w:w="1275"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w:t>
            </w:r>
          </w:p>
        </w:tc>
        <w:tc>
          <w:tcPr>
            <w:tcW w:w="1359" w:type="dxa"/>
            <w:tcBorders>
              <w:top w:val="nil"/>
              <w:left w:val="nil"/>
              <w:bottom w:val="single" w:sz="6" w:space="0" w:color="000000"/>
              <w:right w:val="single" w:sz="6" w:space="0" w:color="000000"/>
            </w:tcBorders>
            <w:tcMar>
              <w:top w:w="0" w:type="dxa"/>
              <w:left w:w="100" w:type="dxa"/>
              <w:bottom w:w="0" w:type="dxa"/>
              <w:right w:w="100" w:type="dxa"/>
            </w:tcMar>
          </w:tcPr>
          <w:p w:rsidR="00D92577" w:rsidRDefault="00D92577" w:rsidP="00D92577">
            <w:pPr>
              <w:spacing w:before="200"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r>
    </w:tbl>
    <w:p w:rsidR="00D92577" w:rsidRDefault="00D92577" w:rsidP="00D9257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1.1.2.</w:t>
      </w:r>
      <w:r>
        <w:rPr>
          <w:rFonts w:ascii="Times New Roman" w:eastAsia="Times New Roman" w:hAnsi="Times New Roman" w:cs="Times New Roman"/>
          <w:sz w:val="24"/>
          <w:szCs w:val="24"/>
        </w:rPr>
        <w:t xml:space="preserve"> Para as quantidades foi considerado uma média de 21 dias úteis e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sábados por mês, considerando 8 horas diárias, com 80% da horas produtivas e 20% de horas improdutivas. Para serviços extraordinários, foram consideradas 32 horas mensais.</w:t>
      </w:r>
    </w:p>
    <w:p w:rsidR="00D92577" w:rsidRDefault="00D92577" w:rsidP="00D9257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1.1.3. </w:t>
      </w:r>
      <w:r>
        <w:rPr>
          <w:rFonts w:ascii="Times New Roman" w:eastAsia="Times New Roman" w:hAnsi="Times New Roman" w:cs="Times New Roman"/>
          <w:sz w:val="24"/>
          <w:szCs w:val="24"/>
        </w:rPr>
        <w:t>Considerando que o Estudo Técnico Preliminar é um documento preparatório ao Termo de Referência, ocorrendo alguma divergência entre ambos, prevalecerá o disposto no presente documento.</w:t>
      </w:r>
    </w:p>
    <w:p w:rsidR="00D92577" w:rsidRDefault="00D92577" w:rsidP="00D9257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1.1.4. </w:t>
      </w:r>
      <w:r>
        <w:rPr>
          <w:rFonts w:ascii="Times New Roman" w:eastAsia="Times New Roman" w:hAnsi="Times New Roman" w:cs="Times New Roman"/>
          <w:sz w:val="24"/>
          <w:szCs w:val="24"/>
        </w:rPr>
        <w:t>A presente contratação adotará como regime de execução a Empreitada por Preço Unitário.</w:t>
      </w:r>
    </w:p>
    <w:p w:rsidR="00D92577" w:rsidRDefault="00D92577" w:rsidP="00D92577">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Da estimativa do valor da contratação e preço(s) máximo(s)</w:t>
      </w:r>
    </w:p>
    <w:p w:rsidR="00D92577" w:rsidRDefault="00D92577" w:rsidP="00D9257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1.2.1. </w:t>
      </w:r>
      <w:r>
        <w:rPr>
          <w:rFonts w:ascii="Times New Roman" w:eastAsia="Times New Roman" w:hAnsi="Times New Roman" w:cs="Times New Roman"/>
          <w:sz w:val="24"/>
          <w:szCs w:val="24"/>
        </w:rPr>
        <w:t>O custo estimado da contratação, bem como os preços máximos unitários e dos lotes, constam no Anexo I deste Termo de Referência.</w:t>
      </w:r>
    </w:p>
    <w:p w:rsidR="00D92577" w:rsidRDefault="00D92577" w:rsidP="00D9257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1.2.2. </w:t>
      </w:r>
      <w:r>
        <w:rPr>
          <w:rFonts w:ascii="Times New Roman" w:eastAsia="Times New Roman" w:hAnsi="Times New Roman" w:cs="Times New Roman"/>
          <w:sz w:val="24"/>
          <w:szCs w:val="24"/>
        </w:rPr>
        <w:t>Os serviços e respectivos quantitativos apresentados no Anexo I estão discriminados com seus códigos e valores unitários máximo aceitáveis, composições,</w:t>
      </w:r>
      <w:r w:rsidR="001E21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BDI e tabela de consulta de preços conforme descritos a seguir:</w:t>
      </w:r>
    </w:p>
    <w:p w:rsidR="00D92577" w:rsidRDefault="001E219B" w:rsidP="001E219B">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D92577">
        <w:rPr>
          <w:rFonts w:ascii="Times New Roman" w:eastAsia="Times New Roman" w:hAnsi="Times New Roman" w:cs="Times New Roman"/>
          <w:b/>
          <w:sz w:val="24"/>
          <w:szCs w:val="24"/>
        </w:rPr>
        <w:t xml:space="preserve">.2.2.1 </w:t>
      </w:r>
      <w:r w:rsidR="00D92577">
        <w:rPr>
          <w:rFonts w:ascii="Times New Roman" w:eastAsia="Times New Roman" w:hAnsi="Times New Roman" w:cs="Times New Roman"/>
          <w:sz w:val="24"/>
          <w:szCs w:val="24"/>
        </w:rPr>
        <w:t>A Planilha Orçamentária foi concebida inicialmente pelo resultado dos quantitativos de serviços necessários à execução do objeto. Para a composição dos serviços e seus respectivos preços, foi utilizada a</w:t>
      </w:r>
      <w:r w:rsidR="00D92577">
        <w:rPr>
          <w:rFonts w:ascii="Times New Roman" w:eastAsia="Times New Roman" w:hAnsi="Times New Roman" w:cs="Times New Roman"/>
          <w:b/>
          <w:sz w:val="24"/>
          <w:szCs w:val="24"/>
        </w:rPr>
        <w:t xml:space="preserve"> Tabela SINAPI/SICRO não desonerada com data base de fevereiro/2025.</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Já os serviços que não constam diretamente listados na tabela foram elaboradas as composições de itens da mesma tabela ou mesclado com valores de outras fontes de consulta. Na Planilha Orçamentária é apresentado a fonte de consulta, o código do produto nesta fonte ou o código da composição ou o código da consulta de mercado, a descrição do serviço, o quantitativo, o valor unitário sem BDI, Valor unitário com BDI, Valor Total com BDI, bem como cabeçalho com descrição do objeto, data base de consulta e índices de BDI aplicados.</w:t>
      </w:r>
    </w:p>
    <w:p w:rsidR="00354E67" w:rsidRDefault="00354E67" w:rsidP="00354E67">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estimativa do valor da contratação foi calculada com base no custo da hora-máquina retirado do SINAPI (Sistema Nacional de Pesquisa de Custos e Índices da Construção Civil) e SICRO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considerando um período de um ano para a locação dos equipamentos necessários. </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as quantidades foi considerado uma média de 21 dias úteis e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sábados por mês, considerando 8 horas diárias, com 80% da horas produtivas e 20% de horas improdutivas. Para serviços extraordinários, foram consideradas 32 horas mensais.</w:t>
      </w:r>
    </w:p>
    <w:p w:rsidR="00354E67" w:rsidRDefault="00354E67" w:rsidP="00354E67">
      <w:pPr>
        <w:keepLines w:val="0"/>
        <w:widowControl/>
        <w:spacing w:before="200"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Da classificação do objeto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1.3.1. </w:t>
      </w:r>
      <w:r>
        <w:rPr>
          <w:rFonts w:ascii="Times New Roman" w:eastAsia="Times New Roman" w:hAnsi="Times New Roman" w:cs="Times New Roman"/>
          <w:sz w:val="24"/>
          <w:szCs w:val="24"/>
        </w:rPr>
        <w:t xml:space="preserve">O objeto desta contratação se enquadra na descrição de natureza </w:t>
      </w:r>
      <w:r>
        <w:rPr>
          <w:rFonts w:ascii="Times New Roman" w:eastAsia="Times New Roman" w:hAnsi="Times New Roman" w:cs="Times New Roman"/>
          <w:b/>
          <w:sz w:val="24"/>
          <w:szCs w:val="24"/>
        </w:rPr>
        <w:t>de serviço comum de engenharia</w:t>
      </w:r>
      <w:r>
        <w:rPr>
          <w:rFonts w:ascii="Times New Roman" w:eastAsia="Times New Roman" w:hAnsi="Times New Roman" w:cs="Times New Roman"/>
          <w:sz w:val="24"/>
          <w:szCs w:val="24"/>
        </w:rPr>
        <w:t>, aquele que tem por objeto ações, objetivamente padronizáveis em termos de desempenho e qualidade, de manutenção, de adequação e de adaptação de bens móveis e imóveis, com preservação das características originais dos bens; conforme o disposto no art. 6º, XXI, “a”, da Lei n.º 14.133/21 e no Estudo Técnico Preliminar, apêndice deste Termo de Referência.</w:t>
      </w:r>
    </w:p>
    <w:p w:rsidR="00354E67" w:rsidRDefault="00354E67" w:rsidP="00354E67">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1.3.2. </w:t>
      </w:r>
      <w:r>
        <w:rPr>
          <w:rFonts w:ascii="Times New Roman" w:eastAsia="Times New Roman" w:hAnsi="Times New Roman" w:cs="Times New Roman"/>
          <w:sz w:val="24"/>
          <w:szCs w:val="24"/>
        </w:rPr>
        <w:t xml:space="preserve">Trata-se de serviço comum de engenharia, </w:t>
      </w:r>
      <w:r>
        <w:rPr>
          <w:rFonts w:ascii="Times New Roman" w:eastAsia="Times New Roman" w:hAnsi="Times New Roman" w:cs="Times New Roman"/>
          <w:b/>
          <w:sz w:val="24"/>
          <w:szCs w:val="24"/>
        </w:rPr>
        <w:t>sem dedicação exclusiva de mão-de-obra.</w:t>
      </w:r>
    </w:p>
    <w:p w:rsidR="00354E67" w:rsidRDefault="00354E67" w:rsidP="00354E67">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Da vigência da contratação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1.4.1.</w:t>
      </w:r>
      <w:r>
        <w:rPr>
          <w:rFonts w:ascii="Times New Roman" w:eastAsia="Times New Roman" w:hAnsi="Times New Roman" w:cs="Times New Roman"/>
          <w:sz w:val="24"/>
          <w:szCs w:val="24"/>
        </w:rPr>
        <w:t xml:space="preserve"> A contratação vigerá por 12 meses, contados do recebimento da ordem de início de serviços</w:t>
      </w:r>
      <w:r>
        <w:rPr>
          <w:rFonts w:ascii="Times New Roman" w:eastAsia="Times New Roman" w:hAnsi="Times New Roman" w:cs="Times New Roman"/>
          <w:color w:val="6AA84F"/>
          <w:sz w:val="24"/>
          <w:szCs w:val="24"/>
        </w:rPr>
        <w:t xml:space="preserve">, </w:t>
      </w:r>
      <w:r>
        <w:rPr>
          <w:rFonts w:ascii="Times New Roman" w:eastAsia="Times New Roman" w:hAnsi="Times New Roman" w:cs="Times New Roman"/>
          <w:sz w:val="24"/>
          <w:szCs w:val="24"/>
        </w:rPr>
        <w:t>prorrogável na forma dos artigos</w:t>
      </w:r>
      <w:r>
        <w:rPr>
          <w:rFonts w:ascii="Times New Roman" w:eastAsia="Times New Roman" w:hAnsi="Times New Roman" w:cs="Times New Roman"/>
          <w:color w:val="6AA84F"/>
          <w:sz w:val="24"/>
          <w:szCs w:val="24"/>
        </w:rPr>
        <w:t xml:space="preserve"> </w:t>
      </w:r>
      <w:r>
        <w:rPr>
          <w:rFonts w:ascii="Times New Roman" w:eastAsia="Times New Roman" w:hAnsi="Times New Roman" w:cs="Times New Roman"/>
          <w:sz w:val="24"/>
          <w:szCs w:val="24"/>
        </w:rPr>
        <w:t>106 e 107 da Lei n° 14.133/2021.</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1.4.1.1. </w:t>
      </w:r>
      <w:r>
        <w:rPr>
          <w:rFonts w:ascii="Times New Roman" w:eastAsia="Times New Roman" w:hAnsi="Times New Roman" w:cs="Times New Roman"/>
          <w:sz w:val="24"/>
          <w:szCs w:val="24"/>
        </w:rPr>
        <w:t>O objeto desta contratação é enquadrado como continuado, sendo a vigência plurianual mais vantajosa, considerando a justificativa pormenorizada no Estudo Técnico Preliminar, apêndice deste Termo de Referência.</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1.4.1.2.</w:t>
      </w:r>
      <w:r>
        <w:rPr>
          <w:rFonts w:ascii="Times New Roman" w:eastAsia="Times New Roman" w:hAnsi="Times New Roman" w:cs="Times New Roman"/>
          <w:sz w:val="24"/>
          <w:szCs w:val="24"/>
        </w:rPr>
        <w:t xml:space="preserve"> A prorrogação de que trata este item é condicionada à:</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apresentação de relatório favorável da fiscalização do contrato, com ateste, pela autoridade competente, de que as condições e os preços permanecem vantajosos para a Administração, permitida a negociação com a CONTRATADA;</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 demonstração de que o valor da Contratação permaneça economicamente vantajoso para a Administração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manifestação expressa do interesse da CONTRATADA na prorrogação e a comprovação de que mantém todas as condições de habilitação e qualificação;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renovação e/ou complementação da garantia da contratação, se for o caso.</w:t>
      </w:r>
    </w:p>
    <w:p w:rsidR="00354E67" w:rsidRDefault="00354E67" w:rsidP="00354E67">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DA FUNDAMENTAÇÃO, DA DESCRIÇÃO DA NECESSIDADE DA CONTRATAÇÃO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sz w:val="24"/>
          <w:szCs w:val="24"/>
        </w:rPr>
        <w:t>A fundamentação e a descrição da necessidade da contratação encontram-se pormenorizadas em tópicos específicos do Estudo Técnico Preliminar, apêndice deste Termo de Referência.</w:t>
      </w:r>
    </w:p>
    <w:p w:rsidR="00354E67" w:rsidRDefault="00354E67" w:rsidP="00354E67">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DA DESCRIÇÃO DA SOLUÇÃO COMO UM TODO CONSIDERADO O CICLO DE VIDA E ESPECIFICAÇÃO DO OBJETO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3.1. </w:t>
      </w:r>
      <w:r>
        <w:rPr>
          <w:rFonts w:ascii="Times New Roman" w:eastAsia="Times New Roman" w:hAnsi="Times New Roman" w:cs="Times New Roman"/>
          <w:sz w:val="24"/>
          <w:szCs w:val="24"/>
        </w:rPr>
        <w:t>A descrição da solução como um todo encontra-se pormenorizada em tópico específico do Estudo Técnico Preliminar, apêndice deste Termo de Referência.</w:t>
      </w:r>
    </w:p>
    <w:p w:rsidR="00354E67" w:rsidRDefault="00354E67" w:rsidP="00354E67">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DOS REQUISITOS DA CONTRATAÇÃO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 </w:t>
      </w:r>
      <w:r>
        <w:rPr>
          <w:rFonts w:ascii="Times New Roman" w:eastAsia="Times New Roman" w:hAnsi="Times New Roman" w:cs="Times New Roman"/>
          <w:sz w:val="24"/>
          <w:szCs w:val="24"/>
        </w:rPr>
        <w:t>Os requisitos da contratação encontram-se pormenorizados em tópico específico do Estudo Técnico Preliminar, apêndice deste Termo de Referência.</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4.2.</w:t>
      </w:r>
      <w:r>
        <w:rPr>
          <w:rFonts w:ascii="Times New Roman" w:eastAsia="Times New Roman" w:hAnsi="Times New Roman" w:cs="Times New Roman"/>
          <w:sz w:val="24"/>
          <w:szCs w:val="24"/>
        </w:rPr>
        <w:t xml:space="preserve"> A empresa locadora terá o prazo de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dias úteis contados do recebimento da Ordem de Início para apresentar os maquinários e documentos comprobatórios de posse ou propriedade de todas as máquinas e equipamentos requisitados, para fins de VISTORIA POR PARTE DA FISCALIZAÇÃO, no estacionamento de máquinas do Município, oportunidade que será elaborado relatório circunstanciado, registrando-se as condições operacionais do objeto contratual, bem como deverá estabelecer prazo para eventuais reparos ou substituições. </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contratada poderá apresentar equipamento em versões superiores às especificações descritas, porém, será faturado conforme preço da proposta para o item, desde que aprovado pela fiscalização.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Pr>
          <w:rFonts w:ascii="Times New Roman" w:eastAsia="Times New Roman" w:hAnsi="Times New Roman" w:cs="Times New Roman"/>
          <w:sz w:val="24"/>
          <w:szCs w:val="24"/>
        </w:rPr>
        <w:t xml:space="preserve"> As máquinas deverão apresentar o perfeito funcionamento do (HODÔMETRO, MEDIDOR DE COMBUSTÍVEL e HORÍMETRO), sendo equipadas com cabine fechada e ar-condicionado, tendo no máximo </w:t>
      </w:r>
      <w:proofErr w:type="gramStart"/>
      <w:r>
        <w:rPr>
          <w:rFonts w:ascii="Times New Roman" w:eastAsia="Times New Roman" w:hAnsi="Times New Roman" w:cs="Times New Roman"/>
          <w:sz w:val="24"/>
          <w:szCs w:val="24"/>
        </w:rPr>
        <w:t>7</w:t>
      </w:r>
      <w:proofErr w:type="gramEnd"/>
      <w:r>
        <w:rPr>
          <w:rFonts w:ascii="Times New Roman" w:eastAsia="Times New Roman" w:hAnsi="Times New Roman" w:cs="Times New Roman"/>
          <w:sz w:val="24"/>
          <w:szCs w:val="24"/>
        </w:rPr>
        <w:t xml:space="preserve"> (sete) anos de uso, exceto para as dragas.</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4.4. </w:t>
      </w:r>
      <w:r>
        <w:rPr>
          <w:rFonts w:ascii="Times New Roman" w:eastAsia="Times New Roman" w:hAnsi="Times New Roman" w:cs="Times New Roman"/>
          <w:sz w:val="24"/>
          <w:szCs w:val="24"/>
        </w:rPr>
        <w:t xml:space="preserve">Caso a empresa não cumpra as condições e prazos estabelecidos para entrega do objeto </w:t>
      </w:r>
      <w:r>
        <w:rPr>
          <w:rFonts w:ascii="Times New Roman" w:eastAsia="Times New Roman" w:hAnsi="Times New Roman" w:cs="Times New Roman"/>
          <w:sz w:val="24"/>
          <w:szCs w:val="24"/>
        </w:rPr>
        <w:tab/>
        <w:t>contratual, o contrato será revogado mediante ato fundamentado, oportunidade que será convocada à empresa subsequentemente classificada, a partir da segunda colocada, para que nas mesmas condições estabelecidas no ato convocatório, possa lhe ser adjudicado objeto da pretensa contratação, sem prejuízo da aplicação das multas previstas no Edital, bem como da apuração de inidoneidade da empresa licitante.</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w:t>
      </w:r>
      <w:r>
        <w:rPr>
          <w:rFonts w:ascii="Times New Roman" w:eastAsia="Times New Roman" w:hAnsi="Times New Roman" w:cs="Times New Roman"/>
          <w:sz w:val="24"/>
          <w:szCs w:val="24"/>
        </w:rPr>
        <w:t xml:space="preserve"> No Ato de apresentação dos maquinários e equipamentos para vistoria técnica, a Fiscalização nomeada pela Administração Municipal avaliará:</w:t>
      </w:r>
    </w:p>
    <w:p w:rsidR="00354E67" w:rsidRDefault="00354E67" w:rsidP="00354E67">
      <w:pPr>
        <w:keepLines w:val="0"/>
        <w:widowControl/>
        <w:numPr>
          <w:ilvl w:val="0"/>
          <w:numId w:val="1"/>
        </w:numPr>
        <w:spacing w:before="240"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Condições do objeto ofertado, sendo que as máquinas deverão ter no máximo </w:t>
      </w:r>
      <w:proofErr w:type="gramStart"/>
      <w:r>
        <w:rPr>
          <w:rFonts w:ascii="Times New Roman" w:eastAsia="Times New Roman" w:hAnsi="Times New Roman" w:cs="Times New Roman"/>
          <w:sz w:val="24"/>
          <w:szCs w:val="24"/>
        </w:rPr>
        <w:t>7</w:t>
      </w:r>
      <w:proofErr w:type="gramEnd"/>
      <w:r>
        <w:rPr>
          <w:rFonts w:ascii="Times New Roman" w:eastAsia="Times New Roman" w:hAnsi="Times New Roman" w:cs="Times New Roman"/>
          <w:sz w:val="24"/>
          <w:szCs w:val="24"/>
        </w:rPr>
        <w:t xml:space="preserve"> anos; </w:t>
      </w:r>
    </w:p>
    <w:p w:rsidR="00354E67" w:rsidRDefault="00354E67" w:rsidP="00354E67">
      <w:pPr>
        <w:keepLines w:val="0"/>
        <w:widowControl/>
        <w:numPr>
          <w:ilvl w:val="0"/>
          <w:numId w:val="1"/>
        </w:num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Vínculo de propriedade ou posse;</w:t>
      </w:r>
    </w:p>
    <w:p w:rsidR="00354E67" w:rsidRDefault="00354E67" w:rsidP="00354E67">
      <w:pPr>
        <w:keepLines w:val="0"/>
        <w:widowControl/>
        <w:numPr>
          <w:ilvl w:val="0"/>
          <w:numId w:val="1"/>
        </w:numPr>
        <w:spacing w:after="240"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Documentação dos operadores e motoristas, CNH compatível com categoria e com no mínimo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ano de experiência registrado em carteira ou em contrato de prestação de serviço;</w:t>
      </w:r>
      <w:r>
        <w:rPr>
          <w:rFonts w:ascii="Times New Roman" w:eastAsia="Times New Roman" w:hAnsi="Times New Roman" w:cs="Times New Roman"/>
          <w:sz w:val="24"/>
          <w:szCs w:val="24"/>
        </w:rPr>
        <w:tab/>
      </w:r>
    </w:p>
    <w:p w:rsidR="00A92251" w:rsidRPr="00A92251" w:rsidRDefault="00A92251" w:rsidP="00A92251">
      <w:pPr>
        <w:keepLines w:val="0"/>
        <w:widowControl/>
        <w:spacing w:after="240" w:line="360" w:lineRule="auto"/>
        <w:jc w:val="both"/>
        <w:rPr>
          <w:rFonts w:ascii="Times New Roman" w:eastAsia="Times New Roman" w:hAnsi="Times New Roman" w:cs="Times New Roman"/>
          <w:b/>
          <w:sz w:val="24"/>
          <w:szCs w:val="24"/>
        </w:rPr>
      </w:pPr>
      <w:r w:rsidRPr="00A92251">
        <w:rPr>
          <w:rFonts w:ascii="Times New Roman" w:hAnsi="Times New Roman" w:cs="Times New Roman"/>
          <w:b/>
          <w:sz w:val="24"/>
          <w:szCs w:val="24"/>
        </w:rPr>
        <w:t>Essas condições devem ser mantidas durante toda a vigência do contrato, inclusive em caso de renovação.</w:t>
      </w:r>
    </w:p>
    <w:p w:rsidR="00354E67" w:rsidRDefault="00354E67" w:rsidP="00354E67">
      <w:pPr>
        <w:keepLines w:val="0"/>
        <w:widowControl/>
        <w:spacing w:before="240" w:after="240"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Caso não sejam atendidos os itens acima será feita apuração e </w:t>
      </w:r>
      <w:r>
        <w:rPr>
          <w:rFonts w:ascii="Times New Roman" w:eastAsia="Times New Roman" w:hAnsi="Times New Roman" w:cs="Times New Roman"/>
          <w:b/>
          <w:sz w:val="24"/>
          <w:szCs w:val="24"/>
        </w:rPr>
        <w:t>sancionamento.</w:t>
      </w:r>
    </w:p>
    <w:p w:rsidR="00216EDD" w:rsidRDefault="00354E67" w:rsidP="008808E5">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4.6.</w:t>
      </w:r>
      <w:r>
        <w:rPr>
          <w:rFonts w:ascii="Times New Roman" w:eastAsia="Times New Roman" w:hAnsi="Times New Roman" w:cs="Times New Roman"/>
          <w:sz w:val="24"/>
          <w:szCs w:val="24"/>
        </w:rPr>
        <w:t xml:space="preserve"> A máquina ou equipamento que sob a análise do fiscal, não atender as especificações descritas no instrumento convocatório, será impedida de prestar os serviços, tendo a empresa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(um) dia útil para substituí-la, por não atender às normas de segurança e especificações exigidas. </w:t>
      </w:r>
    </w:p>
    <w:p w:rsidR="008808E5" w:rsidRPr="008808E5" w:rsidRDefault="008808E5" w:rsidP="008808E5">
      <w:pPr>
        <w:keepLines w:val="0"/>
        <w:widowControl/>
        <w:spacing w:before="240" w:after="240" w:line="360" w:lineRule="auto"/>
        <w:jc w:val="both"/>
        <w:rPr>
          <w:rFonts w:ascii="Times New Roman" w:eastAsia="Times New Roman" w:hAnsi="Times New Roman" w:cs="Times New Roman"/>
          <w:sz w:val="24"/>
          <w:szCs w:val="24"/>
        </w:rPr>
      </w:pPr>
    </w:p>
    <w:p w:rsidR="00354E67" w:rsidRDefault="00354E67" w:rsidP="00354E67">
      <w:pPr>
        <w:keepLines w:val="0"/>
        <w:widowControl/>
        <w:spacing w:before="200"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5. DOS CRITÉRIOS DE SUSTENTABILIDADE</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 </w:t>
      </w:r>
      <w:r>
        <w:rPr>
          <w:rFonts w:ascii="Times New Roman" w:eastAsia="Times New Roman" w:hAnsi="Times New Roman" w:cs="Times New Roman"/>
          <w:sz w:val="24"/>
          <w:szCs w:val="24"/>
        </w:rPr>
        <w:t>Além dos critérios de sustentabilidade pormenorizados no tópico Descrição dos Requisitos da Contratação do Estudo Técnico Preliminar, apêndice deste Termo de Referência, devem ser atendidos os seguintes requisitos, que se baseiam no Guia Nacional de Contratações Sustentáveis:</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5.1.1. </w:t>
      </w:r>
      <w:r>
        <w:rPr>
          <w:rFonts w:ascii="Times New Roman" w:eastAsia="Times New Roman" w:hAnsi="Times New Roman" w:cs="Times New Roman"/>
          <w:sz w:val="24"/>
          <w:szCs w:val="24"/>
        </w:rPr>
        <w:t xml:space="preserve">Os caminhões e máquinas a serem locados devem atender a requisitos de eficiência energética, priorizando modelos que utilizem combustíveis menos poluentes ou que atendam a padrões de emissão compatíveis com as normas ambientais vigentes. </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5.1.2. </w:t>
      </w:r>
      <w:r>
        <w:rPr>
          <w:rFonts w:ascii="Times New Roman" w:eastAsia="Times New Roman" w:hAnsi="Times New Roman" w:cs="Times New Roman"/>
          <w:sz w:val="24"/>
          <w:szCs w:val="24"/>
        </w:rPr>
        <w:t>A contratada deverá adotar práticas que minimizem os impactos ambientais gerados pelos resíduos gerados durante a operação dos equipamentos, incluindo a destinação adequada de óleos, filtros e outros materiais que possam ser considerados resíduos perigosos. Todos os resíduos devem ser descartados de forma ambientalmente responsável, conforme a legislação vigente.</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5.1.3. </w:t>
      </w:r>
      <w:r>
        <w:rPr>
          <w:rFonts w:ascii="Times New Roman" w:eastAsia="Times New Roman" w:hAnsi="Times New Roman" w:cs="Times New Roman"/>
          <w:sz w:val="24"/>
          <w:szCs w:val="24"/>
        </w:rPr>
        <w:t>O fornecedor da locação deve adotar práticas de responsabilidade social e ambiental, incluindo políticas de redução de impactos ambientais e incentivo ao desenvolvimento sustentável em suas operações, como o uso de materiais recicláveis e o cumprimento de normas de segurança e saúde no trabalho.</w:t>
      </w:r>
    </w:p>
    <w:p w:rsidR="00354E67" w:rsidRDefault="00354E67" w:rsidP="00354E67">
      <w:pPr>
        <w:keepLines w:val="0"/>
        <w:widowControl/>
        <w:spacing w:before="200"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DO MODELO DE EXECUÇÃO CONTRATUAL</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6.1.1</w:t>
      </w:r>
      <w:r>
        <w:rPr>
          <w:rFonts w:ascii="Times New Roman" w:eastAsia="Times New Roman" w:hAnsi="Times New Roman" w:cs="Times New Roman"/>
          <w:sz w:val="24"/>
          <w:szCs w:val="24"/>
        </w:rPr>
        <w:t xml:space="preserve">. O(s) prazo(s) de entrega do objeto </w:t>
      </w:r>
      <w:proofErr w:type="gramStart"/>
      <w:r>
        <w:rPr>
          <w:rFonts w:ascii="Times New Roman" w:eastAsia="Times New Roman" w:hAnsi="Times New Roman" w:cs="Times New Roman"/>
          <w:sz w:val="24"/>
          <w:szCs w:val="24"/>
        </w:rPr>
        <w:t>deverá(</w:t>
      </w:r>
      <w:proofErr w:type="spellStart"/>
      <w:proofErr w:type="gramEnd"/>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atender aos seguintes critérios:</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a disponibilização dos equipamentos e colaboradores não poderá exceder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(três) dias úteis após Ordem de Início dos Serviços.</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antes do início da prestação dos serviços, os veículos e máquinas serão vistoriados pela fiscalização, com emissão de termo de aceite. Só serão considerados aptos para prestação dos serviços os veículos e máquinas aprovados pela fiscalização; </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a não apresentação, total ou parcial dos quantitativos contratuais, conforme cronograma estabelecido pela administração</w:t>
      </w:r>
      <w:proofErr w:type="gramStart"/>
      <w:r>
        <w:rPr>
          <w:rFonts w:ascii="Times New Roman" w:eastAsia="Times New Roman" w:hAnsi="Times New Roman" w:cs="Times New Roman"/>
          <w:sz w:val="24"/>
          <w:szCs w:val="24"/>
        </w:rPr>
        <w:t>, estará</w:t>
      </w:r>
      <w:proofErr w:type="gramEnd"/>
      <w:r>
        <w:rPr>
          <w:rFonts w:ascii="Times New Roman" w:eastAsia="Times New Roman" w:hAnsi="Times New Roman" w:cs="Times New Roman"/>
          <w:sz w:val="24"/>
          <w:szCs w:val="24"/>
        </w:rPr>
        <w:t xml:space="preserve"> sujeita a sanções administrativas previstas no item 17 do presente Termo de Referência; </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caso haja a apresentação de veículos e máquinas com especificações inferiores às especificadas no Anexo I do presente instrumento, estas serão considerados como inaptas e não entregues, estando a CONTRATADA, sujeita às sanções administrativas previstas no item 17 do presente instrumento;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6.1.2. </w:t>
      </w:r>
      <w:r>
        <w:rPr>
          <w:rFonts w:ascii="Times New Roman" w:eastAsia="Times New Roman" w:hAnsi="Times New Roman" w:cs="Times New Roman"/>
          <w:sz w:val="24"/>
          <w:szCs w:val="24"/>
        </w:rPr>
        <w:t xml:space="preserve">A nota de empenho ou outro instrumento hábil será </w:t>
      </w:r>
      <w:proofErr w:type="gramStart"/>
      <w:r>
        <w:rPr>
          <w:rFonts w:ascii="Times New Roman" w:eastAsia="Times New Roman" w:hAnsi="Times New Roman" w:cs="Times New Roman"/>
          <w:sz w:val="24"/>
          <w:szCs w:val="24"/>
        </w:rPr>
        <w:t>enviada</w:t>
      </w:r>
      <w:proofErr w:type="gramEnd"/>
      <w:r>
        <w:rPr>
          <w:rFonts w:ascii="Times New Roman" w:eastAsia="Times New Roman" w:hAnsi="Times New Roman" w:cs="Times New Roman"/>
          <w:sz w:val="24"/>
          <w:szCs w:val="24"/>
        </w:rPr>
        <w:t xml:space="preserve"> à CONTRATADA via correio eletrônico (e-mail), contendo a indicação do item, quantidade, valor, local e prazo de execução.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6.1.3. </w:t>
      </w:r>
      <w:r>
        <w:rPr>
          <w:rFonts w:ascii="Times New Roman" w:eastAsia="Times New Roman" w:hAnsi="Times New Roman" w:cs="Times New Roman"/>
          <w:sz w:val="24"/>
          <w:szCs w:val="24"/>
          <w:highlight w:val="white"/>
        </w:rPr>
        <w:t xml:space="preserve">A CONTRATADA deverá, obrigatoriamente, entregar a totalidade do objeto solicitado, sob pena de aplicação das sanções previstas neste Termo de Referência </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6.1.4.</w:t>
      </w:r>
      <w:r>
        <w:rPr>
          <w:rFonts w:ascii="Times New Roman" w:eastAsia="Times New Roman" w:hAnsi="Times New Roman" w:cs="Times New Roman"/>
          <w:sz w:val="24"/>
          <w:szCs w:val="24"/>
        </w:rPr>
        <w:t xml:space="preserve"> O número do empenho ou outro instrumento hábil deverá vir indicado na nota fiscal. Não serão aceitas nota(s) </w:t>
      </w:r>
      <w:proofErr w:type="gramStart"/>
      <w:r>
        <w:rPr>
          <w:rFonts w:ascii="Times New Roman" w:eastAsia="Times New Roman" w:hAnsi="Times New Roman" w:cs="Times New Roman"/>
          <w:sz w:val="24"/>
          <w:szCs w:val="24"/>
        </w:rPr>
        <w:t>fiscal(</w:t>
      </w:r>
      <w:proofErr w:type="gramEnd"/>
      <w:r>
        <w:rPr>
          <w:rFonts w:ascii="Times New Roman" w:eastAsia="Times New Roman" w:hAnsi="Times New Roman" w:cs="Times New Roman"/>
          <w:sz w:val="24"/>
          <w:szCs w:val="24"/>
        </w:rPr>
        <w:t>is) que não estejam rigorosamente de acordo com o empenho ou outro instrumento hábil.</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6.1.5.</w:t>
      </w:r>
      <w:r>
        <w:rPr>
          <w:rFonts w:ascii="Times New Roman" w:eastAsia="Times New Roman" w:hAnsi="Times New Roman" w:cs="Times New Roman"/>
          <w:sz w:val="24"/>
          <w:szCs w:val="24"/>
        </w:rPr>
        <w:t xml:space="preserve"> Todo e qualquer fornecimento de objeto fora do estabelecido neste Termo de Referência será, imediatamente, notificada a CONTRATADA que ficará obrigada a substituí-lo no prazo de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dias úteis ficando entendido que correrá por sua conta e risco tal substituição, sujeitando-se, também, às sanções previstas neste Termo de Referência.</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6.1.7. </w:t>
      </w:r>
      <w:r>
        <w:rPr>
          <w:rFonts w:ascii="Times New Roman" w:eastAsia="Times New Roman" w:hAnsi="Times New Roman" w:cs="Times New Roman"/>
          <w:sz w:val="24"/>
          <w:szCs w:val="24"/>
        </w:rPr>
        <w:t>O mero recebimento do objeto não caracteriza a aceitação do mesmo.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6.1.8. </w:t>
      </w:r>
      <w:r>
        <w:rPr>
          <w:rFonts w:ascii="Times New Roman" w:eastAsia="Times New Roman" w:hAnsi="Times New Roman" w:cs="Times New Roman"/>
          <w:sz w:val="24"/>
          <w:szCs w:val="24"/>
        </w:rPr>
        <w:t>Os itens deverão estar compatíveis com as normas da ABNT (Associação Brasileira de Normas Técnicas), quando aplicável.</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6.2. </w:t>
      </w:r>
      <w:r>
        <w:rPr>
          <w:rFonts w:ascii="Times New Roman" w:eastAsia="Times New Roman" w:hAnsi="Times New Roman" w:cs="Times New Roman"/>
          <w:sz w:val="24"/>
          <w:szCs w:val="24"/>
        </w:rPr>
        <w:t>Das obrigações necessária para entrega do objeto</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.1.</w:t>
      </w:r>
      <w:r w:rsidR="00354E67">
        <w:rPr>
          <w:rFonts w:ascii="Times New Roman" w:eastAsia="Times New Roman" w:hAnsi="Times New Roman" w:cs="Times New Roman"/>
          <w:b/>
          <w:sz w:val="24"/>
          <w:szCs w:val="24"/>
        </w:rPr>
        <w:tab/>
      </w:r>
      <w:r w:rsidR="00354E67">
        <w:rPr>
          <w:rFonts w:ascii="Times New Roman" w:eastAsia="Times New Roman" w:hAnsi="Times New Roman" w:cs="Times New Roman"/>
          <w:sz w:val="24"/>
          <w:szCs w:val="24"/>
        </w:rPr>
        <w:t>Contratar pessoas para conduzir os maquinários, equipamentos e veículos, que sejam de comprovada idoneidade moral e capacidade profissional.</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.2.</w:t>
      </w:r>
      <w:r w:rsidR="00354E67">
        <w:rPr>
          <w:rFonts w:ascii="Times New Roman" w:eastAsia="Times New Roman" w:hAnsi="Times New Roman" w:cs="Times New Roman"/>
          <w:b/>
          <w:sz w:val="24"/>
          <w:szCs w:val="24"/>
        </w:rPr>
        <w:tab/>
      </w:r>
      <w:r w:rsidR="00354E67">
        <w:rPr>
          <w:rFonts w:ascii="Times New Roman" w:eastAsia="Times New Roman" w:hAnsi="Times New Roman" w:cs="Times New Roman"/>
          <w:sz w:val="24"/>
          <w:szCs w:val="24"/>
        </w:rPr>
        <w:t>Garantir o abastecimento de todos os equipamentos no período em que estiver contratado.</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 xml:space="preserve">.3. </w:t>
      </w:r>
      <w:r w:rsidR="00354E67">
        <w:rPr>
          <w:rFonts w:ascii="Times New Roman" w:eastAsia="Times New Roman" w:hAnsi="Times New Roman" w:cs="Times New Roman"/>
          <w:sz w:val="24"/>
          <w:szCs w:val="24"/>
        </w:rPr>
        <w:t xml:space="preserve">Exigir dos condutores que </w:t>
      </w:r>
      <w:proofErr w:type="gramStart"/>
      <w:r w:rsidR="00354E67">
        <w:rPr>
          <w:rFonts w:ascii="Times New Roman" w:eastAsia="Times New Roman" w:hAnsi="Times New Roman" w:cs="Times New Roman"/>
          <w:sz w:val="24"/>
          <w:szCs w:val="24"/>
        </w:rPr>
        <w:t>apresentem-se</w:t>
      </w:r>
      <w:proofErr w:type="gramEnd"/>
      <w:r w:rsidR="00354E67">
        <w:rPr>
          <w:rFonts w:ascii="Times New Roman" w:eastAsia="Times New Roman" w:hAnsi="Times New Roman" w:cs="Times New Roman"/>
          <w:sz w:val="24"/>
          <w:szCs w:val="24"/>
        </w:rPr>
        <w:t xml:space="preserve"> nos locais de trabalho vestidos adequadamente, de preferência, uniformizados e portando crachá, no qual deverá constar identificação da firma contratada, foto e função do condutor.</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 xml:space="preserve">.4. </w:t>
      </w:r>
      <w:r w:rsidR="00354E67">
        <w:rPr>
          <w:rFonts w:ascii="Times New Roman" w:eastAsia="Times New Roman" w:hAnsi="Times New Roman" w:cs="Times New Roman"/>
          <w:sz w:val="24"/>
          <w:szCs w:val="24"/>
        </w:rPr>
        <w:t>Acompanhar a execução dos serviços, comprometendo-se a substituir todos os maquinários e equipamentos que demonstrarem sem condições de desempenho de produtividade, considerados prejudiciais pela Fiscalização.</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 xml:space="preserve">.5. </w:t>
      </w:r>
      <w:r w:rsidR="00354E67">
        <w:rPr>
          <w:rFonts w:ascii="Times New Roman" w:eastAsia="Times New Roman" w:hAnsi="Times New Roman" w:cs="Times New Roman"/>
          <w:b/>
          <w:sz w:val="24"/>
          <w:szCs w:val="24"/>
        </w:rPr>
        <w:tab/>
      </w:r>
      <w:r w:rsidR="00354E67">
        <w:rPr>
          <w:rFonts w:ascii="Times New Roman" w:eastAsia="Times New Roman" w:hAnsi="Times New Roman" w:cs="Times New Roman"/>
          <w:sz w:val="24"/>
          <w:szCs w:val="24"/>
        </w:rPr>
        <w:t xml:space="preserve">A manutenção das máquinas, equipamentos e veículos, sejam em que grau se faça necessário, será de inteira responsabilidade da CONTRATADA, no caso de defeitos, devendo substituí-los, em até </w:t>
      </w:r>
      <w:proofErr w:type="gramStart"/>
      <w:r w:rsidR="00354E67">
        <w:rPr>
          <w:rFonts w:ascii="Times New Roman" w:eastAsia="Times New Roman" w:hAnsi="Times New Roman" w:cs="Times New Roman"/>
          <w:sz w:val="24"/>
          <w:szCs w:val="24"/>
        </w:rPr>
        <w:t>2</w:t>
      </w:r>
      <w:proofErr w:type="gramEnd"/>
      <w:r w:rsidR="00354E67">
        <w:rPr>
          <w:rFonts w:ascii="Times New Roman" w:eastAsia="Times New Roman" w:hAnsi="Times New Roman" w:cs="Times New Roman"/>
          <w:sz w:val="24"/>
          <w:szCs w:val="24"/>
        </w:rPr>
        <w:t xml:space="preserve"> dias úteis.</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 xml:space="preserve">.6. </w:t>
      </w:r>
      <w:r w:rsidR="00354E67">
        <w:rPr>
          <w:rFonts w:ascii="Times New Roman" w:eastAsia="Times New Roman" w:hAnsi="Times New Roman" w:cs="Times New Roman"/>
          <w:b/>
          <w:sz w:val="24"/>
          <w:szCs w:val="24"/>
        </w:rPr>
        <w:tab/>
      </w:r>
      <w:r w:rsidR="00354E67">
        <w:rPr>
          <w:rFonts w:ascii="Times New Roman" w:eastAsia="Times New Roman" w:hAnsi="Times New Roman" w:cs="Times New Roman"/>
          <w:sz w:val="24"/>
          <w:szCs w:val="24"/>
        </w:rPr>
        <w:t>As máquinas, equipamentos e veículos, deverão estar em perfeitas condições de locomoção e obediência às Leis de Trânsito em vigor.</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.7.</w:t>
      </w:r>
      <w:r w:rsidR="00354E67">
        <w:rPr>
          <w:rFonts w:ascii="Times New Roman" w:eastAsia="Times New Roman" w:hAnsi="Times New Roman" w:cs="Times New Roman"/>
          <w:b/>
          <w:sz w:val="24"/>
          <w:szCs w:val="24"/>
        </w:rPr>
        <w:tab/>
      </w:r>
      <w:r w:rsidR="00354E67">
        <w:rPr>
          <w:rFonts w:ascii="Times New Roman" w:eastAsia="Times New Roman" w:hAnsi="Times New Roman" w:cs="Times New Roman"/>
          <w:sz w:val="24"/>
          <w:szCs w:val="24"/>
        </w:rPr>
        <w:t>Cumprir fielmente todas as condições estipuladas no contrato, de forma que os serviços estabelecidos sejam permanentemente executados e mantidos com esmero e perfeição, sob a sua inteira responsabilidade.</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 xml:space="preserve">.8. </w:t>
      </w:r>
      <w:r w:rsidR="00354E67">
        <w:rPr>
          <w:rFonts w:ascii="Times New Roman" w:eastAsia="Times New Roman" w:hAnsi="Times New Roman" w:cs="Times New Roman"/>
          <w:sz w:val="24"/>
          <w:szCs w:val="24"/>
        </w:rPr>
        <w:tab/>
        <w:t>Arcar com as obrigações trabalhistas, horas extras e previdenciárias dos empregados, fiscais e comerciais da empresa.</w:t>
      </w:r>
    </w:p>
    <w:p w:rsidR="00354E67" w:rsidRDefault="00EF4D71" w:rsidP="00354E67">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 xml:space="preserve">.9. </w:t>
      </w:r>
      <w:r w:rsidR="00354E67">
        <w:rPr>
          <w:rFonts w:ascii="Times New Roman" w:eastAsia="Times New Roman" w:hAnsi="Times New Roman" w:cs="Times New Roman"/>
          <w:b/>
          <w:sz w:val="24"/>
          <w:szCs w:val="24"/>
        </w:rPr>
        <w:tab/>
      </w:r>
      <w:r w:rsidR="00354E67">
        <w:rPr>
          <w:rFonts w:ascii="Times New Roman" w:eastAsia="Times New Roman" w:hAnsi="Times New Roman" w:cs="Times New Roman"/>
          <w:sz w:val="24"/>
          <w:szCs w:val="24"/>
        </w:rPr>
        <w:t xml:space="preserve">Responsabilizar-se por acidentes, indenizações a terceiros, seguros de vida, assistência médica e quaisquer outros, em decorrência da negligência, imprudência, descuido, irresponsabilidade, </w:t>
      </w:r>
      <w:proofErr w:type="spellStart"/>
      <w:r w:rsidR="00354E67">
        <w:rPr>
          <w:rFonts w:ascii="Times New Roman" w:eastAsia="Times New Roman" w:hAnsi="Times New Roman" w:cs="Times New Roman"/>
          <w:sz w:val="24"/>
          <w:szCs w:val="24"/>
        </w:rPr>
        <w:t>etc</w:t>
      </w:r>
      <w:proofErr w:type="spellEnd"/>
      <w:r w:rsidR="00354E67">
        <w:rPr>
          <w:rFonts w:ascii="Times New Roman" w:eastAsia="Times New Roman" w:hAnsi="Times New Roman" w:cs="Times New Roman"/>
          <w:sz w:val="24"/>
          <w:szCs w:val="24"/>
        </w:rPr>
        <w:t xml:space="preserve">... </w:t>
      </w:r>
      <w:proofErr w:type="gramStart"/>
      <w:r w:rsidR="00354E67">
        <w:rPr>
          <w:rFonts w:ascii="Times New Roman" w:eastAsia="Times New Roman" w:hAnsi="Times New Roman" w:cs="Times New Roman"/>
          <w:sz w:val="24"/>
          <w:szCs w:val="24"/>
        </w:rPr>
        <w:t>dos</w:t>
      </w:r>
      <w:proofErr w:type="gramEnd"/>
      <w:r w:rsidR="00354E67">
        <w:rPr>
          <w:rFonts w:ascii="Times New Roman" w:eastAsia="Times New Roman" w:hAnsi="Times New Roman" w:cs="Times New Roman"/>
          <w:sz w:val="24"/>
          <w:szCs w:val="24"/>
        </w:rPr>
        <w:t xml:space="preserve"> empregados, na sua condição de empregadora, sem qualquer solidariedade por parte da Município de Canoas/RS.</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 xml:space="preserve">.10. </w:t>
      </w:r>
      <w:r w:rsidR="00354E67">
        <w:rPr>
          <w:rFonts w:ascii="Times New Roman" w:eastAsia="Times New Roman" w:hAnsi="Times New Roman" w:cs="Times New Roman"/>
          <w:sz w:val="24"/>
          <w:szCs w:val="24"/>
        </w:rPr>
        <w:t>Avocar para si o ônus decorrente de todas as reclamações e /ou ações judiciais e/ou extrajudiciais, por culpa ou dolo, que possam eventualmente ser alegadas por terceiros, em decorrência do objeto do presente termo.</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 xml:space="preserve">.11. </w:t>
      </w:r>
      <w:r w:rsidR="00354E67">
        <w:rPr>
          <w:rFonts w:ascii="Times New Roman" w:eastAsia="Times New Roman" w:hAnsi="Times New Roman" w:cs="Times New Roman"/>
          <w:sz w:val="24"/>
          <w:szCs w:val="24"/>
        </w:rPr>
        <w:t>Responsabilizar-se por quaisquer danos ou prejuízos que porventura sejam causados por seus empregados, a qualquer título, às instalações, patrimônio e pessoal da unidade, procedendo imediatamente o respectivo reembolso, em cada caso.</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.12.</w:t>
      </w:r>
      <w:r w:rsidR="00354E67">
        <w:rPr>
          <w:rFonts w:ascii="Times New Roman" w:eastAsia="Times New Roman" w:hAnsi="Times New Roman" w:cs="Times New Roman"/>
          <w:sz w:val="24"/>
          <w:szCs w:val="24"/>
        </w:rPr>
        <w:t xml:space="preserve"> O encarregado credenciado pela empresa fica com a responsabilidade da anotação em relatório em diário da execução dos serviços, bem como a obtenção do atestado de cumprimento do dia trabalhado, emitido pelo Coordenador indicado pela Secretaria.</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.13.</w:t>
      </w:r>
      <w:r w:rsidR="00354E67">
        <w:rPr>
          <w:rFonts w:ascii="Times New Roman" w:eastAsia="Times New Roman" w:hAnsi="Times New Roman" w:cs="Times New Roman"/>
          <w:b/>
          <w:sz w:val="24"/>
          <w:szCs w:val="24"/>
        </w:rPr>
        <w:tab/>
      </w:r>
      <w:r w:rsidR="00354E67">
        <w:rPr>
          <w:rFonts w:ascii="Times New Roman" w:eastAsia="Times New Roman" w:hAnsi="Times New Roman" w:cs="Times New Roman"/>
          <w:sz w:val="24"/>
          <w:szCs w:val="24"/>
        </w:rPr>
        <w:t>Dar garantias pelo cumprimento dos horários dos funcionários, devendo substituir imediatamente quaisquer funcionários que, independente do motivo, venha a faltar ou a se ausentar durante o horário de trabalho.</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 xml:space="preserve">.14. </w:t>
      </w:r>
      <w:r w:rsidR="00354E67">
        <w:rPr>
          <w:rFonts w:ascii="Times New Roman" w:eastAsia="Times New Roman" w:hAnsi="Times New Roman" w:cs="Times New Roman"/>
          <w:sz w:val="24"/>
          <w:szCs w:val="24"/>
        </w:rPr>
        <w:t>A CONTRATADA será responsável pela segurança no trabalho de seus funcionários, afastar ou substituir, qualquer funcionário de seu quadro, que por solicitação da CONTRATANTE devidamente justificado por escrito, não deva continuar a participar da prestação dos serviços.</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 xml:space="preserve">.15. </w:t>
      </w:r>
      <w:r w:rsidR="00354E67">
        <w:rPr>
          <w:rFonts w:ascii="Times New Roman" w:eastAsia="Times New Roman" w:hAnsi="Times New Roman" w:cs="Times New Roman"/>
          <w:sz w:val="24"/>
          <w:szCs w:val="24"/>
        </w:rPr>
        <w:t>Apresentar atestado de viabilidade técnica dos prestadores de serviços e a relação nominal contendo nome completo, carteira de identidade, carteira de habilitação no caso dos motoristas, endereço residencial e telefone para contato.</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 xml:space="preserve">.16. </w:t>
      </w:r>
      <w:r w:rsidR="00354E67">
        <w:rPr>
          <w:rFonts w:ascii="Times New Roman" w:eastAsia="Times New Roman" w:hAnsi="Times New Roman" w:cs="Times New Roman"/>
          <w:sz w:val="24"/>
          <w:szCs w:val="24"/>
        </w:rPr>
        <w:t>Arcar com as despesas de seguros</w:t>
      </w:r>
      <w:proofErr w:type="gramStart"/>
      <w:r w:rsidR="00354E67">
        <w:rPr>
          <w:rFonts w:ascii="Times New Roman" w:eastAsia="Times New Roman" w:hAnsi="Times New Roman" w:cs="Times New Roman"/>
          <w:sz w:val="24"/>
          <w:szCs w:val="24"/>
        </w:rPr>
        <w:t>, multas</w:t>
      </w:r>
      <w:proofErr w:type="gramEnd"/>
      <w:r w:rsidR="00354E67">
        <w:rPr>
          <w:rFonts w:ascii="Times New Roman" w:eastAsia="Times New Roman" w:hAnsi="Times New Roman" w:cs="Times New Roman"/>
          <w:sz w:val="24"/>
          <w:szCs w:val="24"/>
        </w:rPr>
        <w:t xml:space="preserve"> em trânsito, impostos, taxas, registros, licenciamentos que se destinem às máquinas e equipamentos alocados no Município, decorrentes da prestação dos serviços, objeto deste contrato.</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 xml:space="preserve">.17. </w:t>
      </w:r>
      <w:r w:rsidR="00354E67">
        <w:rPr>
          <w:rFonts w:ascii="Times New Roman" w:eastAsia="Times New Roman" w:hAnsi="Times New Roman" w:cs="Times New Roman"/>
          <w:sz w:val="24"/>
          <w:szCs w:val="24"/>
        </w:rPr>
        <w:t>Não empregar em hipótese alguma, prestador de serviço com idade inferior a 18 (dezoito) anos para a realização do serviço.</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.18.</w:t>
      </w:r>
      <w:r w:rsidR="00354E67">
        <w:rPr>
          <w:rFonts w:ascii="Times New Roman" w:eastAsia="Times New Roman" w:hAnsi="Times New Roman" w:cs="Times New Roman"/>
          <w:b/>
          <w:sz w:val="24"/>
          <w:szCs w:val="24"/>
        </w:rPr>
        <w:tab/>
      </w:r>
      <w:r w:rsidR="00354E67">
        <w:rPr>
          <w:rFonts w:ascii="Times New Roman" w:eastAsia="Times New Roman" w:hAnsi="Times New Roman" w:cs="Times New Roman"/>
          <w:sz w:val="24"/>
          <w:szCs w:val="24"/>
        </w:rPr>
        <w:t>Limitar-se exclusivamente aos prestadores de serviços, os serviços constantes do objeto.</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 xml:space="preserve">.19. </w:t>
      </w:r>
      <w:r w:rsidR="00354E67">
        <w:rPr>
          <w:rFonts w:ascii="Times New Roman" w:eastAsia="Times New Roman" w:hAnsi="Times New Roman" w:cs="Times New Roman"/>
          <w:sz w:val="24"/>
          <w:szCs w:val="24"/>
        </w:rPr>
        <w:t>Responsabilizar-se pela qualidade do serviço prestado, assegurando ao Município, o direito de fiscalizar, sustar ou recusar o serviço em desacordo com as cláusulas contratuais.</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.20.</w:t>
      </w:r>
      <w:r w:rsidR="00354E67">
        <w:rPr>
          <w:rFonts w:ascii="Times New Roman" w:eastAsia="Times New Roman" w:hAnsi="Times New Roman" w:cs="Times New Roman"/>
          <w:sz w:val="24"/>
          <w:szCs w:val="24"/>
        </w:rPr>
        <w:t xml:space="preserve"> O abastecimento de lubrificante, graxa, troca de pneus e outro que se fizer necessário, será por conta da contratada.</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 xml:space="preserve">.21. </w:t>
      </w:r>
      <w:r w:rsidR="00354E67">
        <w:rPr>
          <w:rFonts w:ascii="Times New Roman" w:eastAsia="Times New Roman" w:hAnsi="Times New Roman" w:cs="Times New Roman"/>
          <w:sz w:val="24"/>
          <w:szCs w:val="24"/>
        </w:rPr>
        <w:t>As máquinas, equipamentos e veículos serão requisitados de acordo com as necessidades da contratante, ficando a CONTRATADA obrigada a atender a solicitação no prazo máximo de 24 (vinte e quatro horas), assim como da solicitação de supressão de equipamentos e máquinas.</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 xml:space="preserve">.22. </w:t>
      </w:r>
      <w:r w:rsidR="00354E67">
        <w:rPr>
          <w:rFonts w:ascii="Times New Roman" w:eastAsia="Times New Roman" w:hAnsi="Times New Roman" w:cs="Times New Roman"/>
          <w:sz w:val="24"/>
          <w:szCs w:val="24"/>
        </w:rPr>
        <w:t>Em caso de emergência ou calamidade pública fica a CONTRATADA condicionada a apresentar de imediato o maquinário requisitado com prévia comunicação da Secretaria Municipal de Obras e Reconstrução.</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 xml:space="preserve">.23. </w:t>
      </w:r>
      <w:r w:rsidR="00354E67">
        <w:rPr>
          <w:rFonts w:ascii="Times New Roman" w:eastAsia="Times New Roman" w:hAnsi="Times New Roman" w:cs="Times New Roman"/>
          <w:sz w:val="24"/>
          <w:szCs w:val="24"/>
        </w:rPr>
        <w:t>É de inteira responsabilidade da CONTRATADA o transporte diário até o local da obra, bem como a remoção dos equipamentos na finalização, seja de obra ou frente de trabalho ao qual foi solicitada.</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.24.</w:t>
      </w:r>
      <w:r w:rsidR="00354E67">
        <w:rPr>
          <w:rFonts w:ascii="Times New Roman" w:eastAsia="Times New Roman" w:hAnsi="Times New Roman" w:cs="Times New Roman"/>
          <w:sz w:val="24"/>
          <w:szCs w:val="24"/>
        </w:rPr>
        <w:tab/>
        <w:t>A jornada de trabalho normal será fixada em 8h (oito horas) de segunda a sexta, sendo das 7h30 às 17h, com intervalo das 11h30 às 13h00 e 8h (oito horas) dois sábados por mês.</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.25.</w:t>
      </w:r>
      <w:r w:rsidR="00354E67">
        <w:rPr>
          <w:rFonts w:ascii="Times New Roman" w:eastAsia="Times New Roman" w:hAnsi="Times New Roman" w:cs="Times New Roman"/>
          <w:b/>
          <w:sz w:val="24"/>
          <w:szCs w:val="24"/>
        </w:rPr>
        <w:tab/>
      </w:r>
      <w:r w:rsidR="00354E67">
        <w:rPr>
          <w:rFonts w:ascii="Times New Roman" w:eastAsia="Times New Roman" w:hAnsi="Times New Roman" w:cs="Times New Roman"/>
          <w:sz w:val="24"/>
          <w:szCs w:val="24"/>
        </w:rPr>
        <w:t>Para os casos em que for solicitada a locação fora do horário comerc</w:t>
      </w:r>
      <w:r w:rsidR="0095443B">
        <w:rPr>
          <w:rFonts w:ascii="Times New Roman" w:eastAsia="Times New Roman" w:hAnsi="Times New Roman" w:cs="Times New Roman"/>
          <w:sz w:val="24"/>
          <w:szCs w:val="24"/>
        </w:rPr>
        <w:t>ial especificado acima, item 6.2</w:t>
      </w:r>
      <w:r w:rsidR="00354E67">
        <w:rPr>
          <w:rFonts w:ascii="Times New Roman" w:eastAsia="Times New Roman" w:hAnsi="Times New Roman" w:cs="Times New Roman"/>
          <w:sz w:val="24"/>
          <w:szCs w:val="24"/>
        </w:rPr>
        <w:t xml:space="preserve">.24, domingos e feriados, </w:t>
      </w:r>
      <w:proofErr w:type="gramStart"/>
      <w:r w:rsidR="00354E67">
        <w:rPr>
          <w:rFonts w:ascii="Times New Roman" w:eastAsia="Times New Roman" w:hAnsi="Times New Roman" w:cs="Times New Roman"/>
          <w:sz w:val="24"/>
          <w:szCs w:val="24"/>
        </w:rPr>
        <w:t>a</w:t>
      </w:r>
      <w:proofErr w:type="gramEnd"/>
      <w:r w:rsidR="00354E67">
        <w:rPr>
          <w:rFonts w:ascii="Times New Roman" w:eastAsia="Times New Roman" w:hAnsi="Times New Roman" w:cs="Times New Roman"/>
          <w:sz w:val="24"/>
          <w:szCs w:val="24"/>
        </w:rPr>
        <w:t xml:space="preserve"> hora trabalhada será considerada como "regime extraordinário", obedecendo a planilha orçamentária e os percentuais dos itens destinados à hora extra.</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.26.</w:t>
      </w:r>
      <w:r w:rsidR="00354E67">
        <w:rPr>
          <w:rFonts w:ascii="Times New Roman" w:eastAsia="Times New Roman" w:hAnsi="Times New Roman" w:cs="Times New Roman"/>
          <w:sz w:val="24"/>
          <w:szCs w:val="24"/>
        </w:rPr>
        <w:tab/>
        <w:t xml:space="preserve">Quando os equipamentos estiverem disponíveis, porém, parados por falta de demanda ou por dias impraticáveis, será considerado como “regime de improdutividade”, obedecendo </w:t>
      </w:r>
      <w:proofErr w:type="gramStart"/>
      <w:r w:rsidR="00354E67">
        <w:rPr>
          <w:rFonts w:ascii="Times New Roman" w:eastAsia="Times New Roman" w:hAnsi="Times New Roman" w:cs="Times New Roman"/>
          <w:sz w:val="24"/>
          <w:szCs w:val="24"/>
        </w:rPr>
        <w:t>a</w:t>
      </w:r>
      <w:proofErr w:type="gramEnd"/>
      <w:r w:rsidR="00354E67">
        <w:rPr>
          <w:rFonts w:ascii="Times New Roman" w:eastAsia="Times New Roman" w:hAnsi="Times New Roman" w:cs="Times New Roman"/>
          <w:sz w:val="24"/>
          <w:szCs w:val="24"/>
        </w:rPr>
        <w:t xml:space="preserve"> planilha orçamentária e os percentuais dos itens destinados à hora improdutiva.</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 xml:space="preserve">.27. </w:t>
      </w:r>
      <w:r w:rsidR="00354E67">
        <w:rPr>
          <w:rFonts w:ascii="Times New Roman" w:eastAsia="Times New Roman" w:hAnsi="Times New Roman" w:cs="Times New Roman"/>
          <w:sz w:val="24"/>
          <w:szCs w:val="24"/>
        </w:rPr>
        <w:t>Todos os veículos e máquinas descritos no objeto devem ser dotados de equipamentos de rastreamento e monitoramento de veículos via GPS, em tempo real, e gerenciados por plataforma online.</w:t>
      </w:r>
    </w:p>
    <w:p w:rsidR="00354E67" w:rsidRDefault="00EF4D71"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00354E67">
        <w:rPr>
          <w:rFonts w:ascii="Times New Roman" w:eastAsia="Times New Roman" w:hAnsi="Times New Roman" w:cs="Times New Roman"/>
          <w:b/>
          <w:sz w:val="24"/>
          <w:szCs w:val="24"/>
        </w:rPr>
        <w:t xml:space="preserve">.28. </w:t>
      </w:r>
      <w:r w:rsidR="00354E67">
        <w:rPr>
          <w:rFonts w:ascii="Times New Roman" w:eastAsia="Times New Roman" w:hAnsi="Times New Roman" w:cs="Times New Roman"/>
          <w:sz w:val="24"/>
          <w:szCs w:val="24"/>
        </w:rPr>
        <w:t>Todos equipamentos deverão estar identificados com adesivos explicitando a prestação de serviços ao Município de Canoas. A CONTRATADA será responsável pela instalação dos mesmos às suas expensas, no padrão fornecido pela fiscalização.</w:t>
      </w:r>
    </w:p>
    <w:p w:rsidR="00354E67" w:rsidRDefault="00354E67" w:rsidP="00354E67">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DA VISTORIA PARA LICITAÇÃO</w:t>
      </w:r>
    </w:p>
    <w:p w:rsidR="00D6368E" w:rsidRPr="00216EDD" w:rsidRDefault="00354E67" w:rsidP="00216EDD">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 </w:t>
      </w:r>
      <w:r>
        <w:rPr>
          <w:rFonts w:ascii="Times New Roman" w:eastAsia="Times New Roman" w:hAnsi="Times New Roman" w:cs="Times New Roman"/>
          <w:sz w:val="24"/>
          <w:szCs w:val="24"/>
        </w:rPr>
        <w:t>A necessidade de vistoria não se aplica a este Termo de Referência.</w:t>
      </w:r>
    </w:p>
    <w:p w:rsidR="00354E67" w:rsidRDefault="00354E67" w:rsidP="00354E67">
      <w:p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DA SUBCONTRATAÇÃO E DO CONSÓRCIO</w:t>
      </w:r>
    </w:p>
    <w:p w:rsidR="00354E67" w:rsidRDefault="00354E67" w:rsidP="00354E6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w:t>
      </w:r>
      <w:r>
        <w:rPr>
          <w:rFonts w:ascii="Times New Roman" w:eastAsia="Times New Roman" w:hAnsi="Times New Roman" w:cs="Times New Roman"/>
          <w:sz w:val="24"/>
          <w:szCs w:val="24"/>
        </w:rPr>
        <w:t xml:space="preserve"> É vedada a subcontratação ou transferência total ou parcial do objeto da licitação.</w:t>
      </w:r>
    </w:p>
    <w:p w:rsidR="00354E67" w:rsidRDefault="00354E67" w:rsidP="00354E6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8.2.</w:t>
      </w:r>
      <w:r>
        <w:rPr>
          <w:rFonts w:ascii="Times New Roman" w:eastAsia="Times New Roman" w:hAnsi="Times New Roman" w:cs="Times New Roman"/>
          <w:sz w:val="24"/>
          <w:szCs w:val="24"/>
        </w:rPr>
        <w:t xml:space="preserve"> Poderão participar desta licitação empresas reunidas em consórcio ou isoladamente, que satisfaçam plenamente às condições do edital e termo de referência. </w:t>
      </w:r>
    </w:p>
    <w:p w:rsidR="00354E67" w:rsidRDefault="00354E67" w:rsidP="00354E6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8.2.1.</w:t>
      </w:r>
      <w:r>
        <w:rPr>
          <w:rFonts w:ascii="Times New Roman" w:eastAsia="Times New Roman" w:hAnsi="Times New Roman" w:cs="Times New Roman"/>
          <w:sz w:val="24"/>
          <w:szCs w:val="24"/>
        </w:rPr>
        <w:t xml:space="preserve"> Em relação à habilitação econômico-financeira, haverá um acréscimo de 30% para o consórcio, em relação ao valor exigido para os licitantes individuais, exceto se o consórcio for formado integralmente por microempresas ou empresas de pequeno porte.</w:t>
      </w:r>
    </w:p>
    <w:p w:rsidR="00354E67" w:rsidRDefault="00354E67" w:rsidP="00354E67">
      <w:p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8.2.2</w:t>
      </w:r>
      <w:r>
        <w:rPr>
          <w:rFonts w:ascii="Times New Roman" w:eastAsia="Times New Roman" w:hAnsi="Times New Roman" w:cs="Times New Roman"/>
          <w:sz w:val="24"/>
          <w:szCs w:val="24"/>
        </w:rPr>
        <w:t xml:space="preserve"> Não será permitida a participação de empresa consorciada, na mesma licitação, por meio de mais de um consórcio ou isoladamente. </w:t>
      </w:r>
    </w:p>
    <w:p w:rsidR="00354E67" w:rsidRDefault="00354E67" w:rsidP="00354E67">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DO RECEBIMENTO DO OBJETO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w:t>
      </w:r>
      <w:r>
        <w:rPr>
          <w:rFonts w:ascii="Times New Roman" w:eastAsia="Times New Roman" w:hAnsi="Times New Roman" w:cs="Times New Roman"/>
          <w:sz w:val="24"/>
          <w:szCs w:val="24"/>
        </w:rPr>
        <w:t xml:space="preserve"> Para o recebimento do objeto desta licitação, o </w:t>
      </w:r>
      <w:r>
        <w:rPr>
          <w:rFonts w:ascii="Times New Roman" w:eastAsia="Times New Roman" w:hAnsi="Times New Roman" w:cs="Times New Roman"/>
          <w:sz w:val="24"/>
          <w:szCs w:val="24"/>
          <w:highlight w:val="white"/>
        </w:rPr>
        <w:t>CONTRATANTE</w:t>
      </w:r>
      <w:r>
        <w:rPr>
          <w:rFonts w:ascii="Times New Roman" w:eastAsia="Times New Roman" w:hAnsi="Times New Roman" w:cs="Times New Roman"/>
          <w:sz w:val="24"/>
          <w:szCs w:val="24"/>
        </w:rPr>
        <w:t xml:space="preserve"> designará os servidores que farão o recebimento, nos termos do artigo 140, I, "a" e "b", da Lei n.º 14.133/21, da seguinte forma:</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provisoriamente, em até 15</w:t>
      </w:r>
      <w:r w:rsidR="009544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dias consecutivos a contar da entrega do último boletim de medição pela CONTRATADA, pelo responsável por seu acompanhamento e/ou fiscalização, com verificação posterior da conformidade do objeto com as exigências do edital e seus anexos;</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definitivamente, por servidor responsável, mediante termo detalhado que comprove o atendimento das exigências quantitativas e qualitativas, no prazo máximo de 15 dias consecutivos contados após o recebimento provisório.</w:t>
      </w:r>
    </w:p>
    <w:p w:rsidR="008808E5" w:rsidRPr="00B50B6B"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9.2. </w:t>
      </w:r>
      <w:r>
        <w:rPr>
          <w:rFonts w:ascii="Times New Roman" w:eastAsia="Times New Roman" w:hAnsi="Times New Roman" w:cs="Times New Roman"/>
          <w:sz w:val="24"/>
          <w:szCs w:val="24"/>
        </w:rPr>
        <w:t>O recebimento provisório ou definitivo do objeto não exclui a responsabilidade da CONTRATADA pelos prejuízos resultantes da incorreta execução do contrato.</w:t>
      </w:r>
    </w:p>
    <w:p w:rsidR="00354E67" w:rsidRDefault="00354E67" w:rsidP="00354E67">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DAS OBRIGAÇÕES DO CONTRATANTE</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10.1. </w:t>
      </w:r>
      <w:r>
        <w:rPr>
          <w:rFonts w:ascii="Times New Roman" w:eastAsia="Times New Roman" w:hAnsi="Times New Roman" w:cs="Times New Roman"/>
          <w:sz w:val="24"/>
          <w:szCs w:val="24"/>
        </w:rPr>
        <w:t>Compete ao CONTRATANTE:</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10.1.1.</w:t>
      </w:r>
      <w:r>
        <w:rPr>
          <w:rFonts w:ascii="Times New Roman" w:eastAsia="Times New Roman" w:hAnsi="Times New Roman" w:cs="Times New Roman"/>
          <w:sz w:val="24"/>
          <w:szCs w:val="24"/>
        </w:rPr>
        <w:t xml:space="preserve"> Receber, fiscalizar, orientar, contestar, dirimir dúvidas emergentes da execução do objeto contratado;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10.1.2.</w:t>
      </w:r>
      <w:r>
        <w:rPr>
          <w:rFonts w:ascii="Times New Roman" w:eastAsia="Times New Roman" w:hAnsi="Times New Roman" w:cs="Times New Roman"/>
          <w:sz w:val="24"/>
          <w:szCs w:val="24"/>
        </w:rPr>
        <w:t xml:space="preserve"> Receber o objeto e lavrar termo de recebimento provisório. Se o objeto contratado não estiver de acordo com as especificações do CONTRATANTE, rejeitá-lo, no todo ou em parte. Do contrário, após a análise de compatibilidade entre o contratado e o efetivamente entregue, será lavrado o termo de recebimento definitivo;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10.1.2.1.</w:t>
      </w:r>
      <w:r>
        <w:rPr>
          <w:rFonts w:ascii="Times New Roman" w:eastAsia="Times New Roman" w:hAnsi="Times New Roman" w:cs="Times New Roman"/>
          <w:sz w:val="24"/>
          <w:szCs w:val="24"/>
        </w:rPr>
        <w:t xml:space="preserve"> Notificar à CONTRATADA, por </w:t>
      </w:r>
      <w:r>
        <w:rPr>
          <w:rFonts w:ascii="Times New Roman" w:eastAsia="Times New Roman" w:hAnsi="Times New Roman" w:cs="Times New Roman"/>
          <w:b/>
          <w:sz w:val="24"/>
          <w:szCs w:val="24"/>
          <w:u w:val="single"/>
        </w:rPr>
        <w:t>ESCRITO</w:t>
      </w:r>
      <w:r>
        <w:rPr>
          <w:rFonts w:ascii="Times New Roman" w:eastAsia="Times New Roman" w:hAnsi="Times New Roman" w:cs="Times New Roman"/>
          <w:sz w:val="24"/>
          <w:szCs w:val="24"/>
        </w:rPr>
        <w:t>, sobre falhas ou irregularidades verificadas nas máquinas, veículos e equipamentos rodoviários fornecido, para que seja substituído, reparado ou corrigido;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10.1.3.</w:t>
      </w:r>
      <w:r>
        <w:rPr>
          <w:rFonts w:ascii="Times New Roman" w:eastAsia="Times New Roman" w:hAnsi="Times New Roman" w:cs="Times New Roman"/>
          <w:sz w:val="24"/>
          <w:szCs w:val="24"/>
        </w:rPr>
        <w:t xml:space="preserve"> Efetuar o pagamento à CONTRATADA no valor correspondente ao fornecimento do objeto, no prazo e forma estabelecidos neste Termo de Referência.</w:t>
      </w:r>
    </w:p>
    <w:p w:rsidR="00354E67" w:rsidRPr="00A41773"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w:t>
      </w:r>
      <w:r>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highlight w:val="white"/>
        </w:rPr>
        <w:t>CONTRATANTE</w:t>
      </w:r>
      <w:r>
        <w:rPr>
          <w:rFonts w:ascii="Times New Roman" w:eastAsia="Times New Roman" w:hAnsi="Times New Roman" w:cs="Times New Roman"/>
          <w:sz w:val="24"/>
          <w:szCs w:val="24"/>
        </w:rPr>
        <w:t xml:space="preserve">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w:t>
      </w:r>
    </w:p>
    <w:p w:rsidR="00354E67" w:rsidRDefault="00354E67" w:rsidP="00354E67">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DAS OBRIGAÇÕES DA CONTRATADA</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 </w:t>
      </w:r>
      <w:r>
        <w:rPr>
          <w:rFonts w:ascii="Times New Roman" w:eastAsia="Times New Roman" w:hAnsi="Times New Roman" w:cs="Times New Roman"/>
          <w:sz w:val="24"/>
          <w:szCs w:val="24"/>
        </w:rPr>
        <w:t>A CONTRATADA cumprirá todas as obrigações constantes no Termo de Referência, seus Anexos e sua proposta, assumindo como exclusivamente seus os riscos e as despesas decorrentes da boa e perfeita execução do objeto e, ainda:</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11.1.1.</w:t>
      </w:r>
      <w:r>
        <w:rPr>
          <w:rFonts w:ascii="Times New Roman" w:eastAsia="Times New Roman" w:hAnsi="Times New Roman" w:cs="Times New Roman"/>
          <w:sz w:val="24"/>
          <w:szCs w:val="24"/>
        </w:rPr>
        <w:t xml:space="preserve"> Considerar os preços propostos completos e suficientes para o fornecimento do objeto desta contratação, sendo desconsiderada qualquer reivindicação de pagamento adicional devido a erro ou à má interpretação de parte da CONTRATADA;</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11.1.2.</w:t>
      </w:r>
      <w:r>
        <w:rPr>
          <w:rFonts w:ascii="Times New Roman" w:eastAsia="Times New Roman" w:hAnsi="Times New Roman" w:cs="Times New Roman"/>
          <w:sz w:val="24"/>
          <w:szCs w:val="24"/>
        </w:rPr>
        <w:t xml:space="preserve"> Arcar com os encargos previdenciários, fiscais (ICMS e outros), comerciais, trabalhistas, tributários, itens, embalagens, tarifas, fretes, seguros, descarga, transporte, material, responsabilidade civil e outros resultantes do contrato, bem como os riscos atinentes à atividade, inclusive quaisquer despesas que venham a incidir sobre os itens, objeto desta contratação;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11.1.2.1.</w:t>
      </w:r>
      <w:r>
        <w:rPr>
          <w:rFonts w:ascii="Times New Roman" w:eastAsia="Times New Roman" w:hAnsi="Times New Roman" w:cs="Times New Roman"/>
          <w:sz w:val="24"/>
          <w:szCs w:val="24"/>
        </w:rPr>
        <w:t xml:space="preserve"> Entende-se por encargos os tributos (impostos, taxas), contribuições fiscais e parafiscais, os instituídos por leis sociais, emolumentos, fornecimento de mão de obra especializada, administração, lucros, equipamentos e ferramental, transporte de material e de pessoal, estada, hospedagem, alimentação e qualquer despesa, acessória e/ou necessária, não especificada neste Termo de Referência;</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11.1.3.</w:t>
      </w:r>
      <w:r>
        <w:rPr>
          <w:rFonts w:ascii="Times New Roman" w:eastAsia="Times New Roman" w:hAnsi="Times New Roman" w:cs="Times New Roman"/>
          <w:sz w:val="24"/>
          <w:szCs w:val="24"/>
        </w:rPr>
        <w:t xml:space="preserve"> Indenizar terceiros e ao CONTRATANTE os possíveis prejuízos ou danos, durante a contratação, em conformidade com o artigo 120 da Lei n.º 14.133/21;</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11.1.4.</w:t>
      </w:r>
      <w:r>
        <w:rPr>
          <w:rFonts w:ascii="Times New Roman" w:eastAsia="Times New Roman" w:hAnsi="Times New Roman" w:cs="Times New Roman"/>
          <w:sz w:val="24"/>
          <w:szCs w:val="24"/>
        </w:rPr>
        <w:t xml:space="preserve"> Arcar com todas as despesas necessárias à execução do objeto contratado;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11.1.5.</w:t>
      </w:r>
      <w:r>
        <w:rPr>
          <w:rFonts w:ascii="Times New Roman" w:eastAsia="Times New Roman" w:hAnsi="Times New Roman" w:cs="Times New Roman"/>
          <w:sz w:val="24"/>
          <w:szCs w:val="24"/>
        </w:rPr>
        <w:t xml:space="preserve"> Cumprir fielmente o contrato, em compatibilidade com as obrigações assumidas;</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11.1.6.</w:t>
      </w:r>
      <w:r>
        <w:rPr>
          <w:rFonts w:ascii="Times New Roman" w:eastAsia="Times New Roman" w:hAnsi="Times New Roman" w:cs="Times New Roman"/>
          <w:sz w:val="24"/>
          <w:szCs w:val="24"/>
        </w:rPr>
        <w:t xml:space="preserve"> Substituir as máquinas, veículos e equipamentos rodoviários fornecidos quando da apresentação de defeitos no prazo estabelecido neste Termo de Referência.</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11.1.7.</w:t>
      </w:r>
      <w:r>
        <w:rPr>
          <w:rFonts w:ascii="Times New Roman" w:eastAsia="Times New Roman" w:hAnsi="Times New Roman" w:cs="Times New Roman"/>
          <w:sz w:val="24"/>
          <w:szCs w:val="24"/>
        </w:rPr>
        <w:t xml:space="preserve"> Prestar informações sobre a utilização do objeto;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11.1.8.</w:t>
      </w:r>
      <w:r>
        <w:rPr>
          <w:rFonts w:ascii="Times New Roman" w:eastAsia="Times New Roman" w:hAnsi="Times New Roman" w:cs="Times New Roman"/>
          <w:sz w:val="24"/>
          <w:szCs w:val="24"/>
        </w:rPr>
        <w:t xml:space="preserve"> Manter todas as condições de habilitação e qualificação exigidas na licitação, durante toda a execução do contrato e em compatibilidade com as obrigações assumidas;</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11.1.9.</w:t>
      </w:r>
      <w:r>
        <w:rPr>
          <w:rFonts w:ascii="Times New Roman" w:eastAsia="Times New Roman" w:hAnsi="Times New Roman" w:cs="Times New Roman"/>
          <w:sz w:val="24"/>
          <w:szCs w:val="24"/>
        </w:rPr>
        <w:t xml:space="preserve"> Responder pela qualidade, quantidade, validade, segurança e demais características do objeto, bem como a observação às normas técnicas;</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11.1.10.</w:t>
      </w:r>
      <w:r>
        <w:rPr>
          <w:rFonts w:ascii="Times New Roman" w:eastAsia="Times New Roman" w:hAnsi="Times New Roman" w:cs="Times New Roman"/>
          <w:sz w:val="24"/>
          <w:szCs w:val="24"/>
        </w:rPr>
        <w:t xml:space="preserve"> Não subcontratar o objeto deste contrato, salvo esteja expressamente permitido neste Termo de Referência;</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11.1.11. </w:t>
      </w:r>
      <w:r>
        <w:rPr>
          <w:rFonts w:ascii="Times New Roman" w:eastAsia="Times New Roman" w:hAnsi="Times New Roman" w:cs="Times New Roman"/>
          <w:sz w:val="24"/>
          <w:szCs w:val="24"/>
        </w:rPr>
        <w:t>Prestar a garantia do objeto, manutenção e assistência técnica, caso exigida neste Termo de Referência;</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11.1.12. </w:t>
      </w:r>
      <w:r>
        <w:rPr>
          <w:rFonts w:ascii="Times New Roman" w:eastAsia="Times New Roman" w:hAnsi="Times New Roman" w:cs="Times New Roman"/>
          <w:sz w:val="24"/>
          <w:szCs w:val="24"/>
        </w:rPr>
        <w:t>Informar ao fiscal, durante o período de vigência do contrato, qualquer alteração de endereço, telefone, correio eletrônico (e-mail) ou outros dados.</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11.1.13. </w:t>
      </w:r>
      <w:r>
        <w:rPr>
          <w:rFonts w:ascii="Times New Roman" w:eastAsia="Times New Roman" w:hAnsi="Times New Roman" w:cs="Times New Roman"/>
          <w:sz w:val="24"/>
          <w:szCs w:val="24"/>
        </w:rPr>
        <w:t>Fornecer máquinas, equipamentos e operador, fornecer e utilizar todos os materiais necessários à plena execução do objeto, sem ônus de qualquer espécie para o Município;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11.1.14. </w:t>
      </w:r>
      <w:r>
        <w:rPr>
          <w:rFonts w:ascii="Times New Roman" w:eastAsia="Times New Roman" w:hAnsi="Times New Roman" w:cs="Times New Roman"/>
          <w:sz w:val="24"/>
          <w:szCs w:val="24"/>
        </w:rPr>
        <w:t>Cumprir a legislação federal, estadual e municipal pertinente, e se responsabilizar pelos danos e encargos de qualquer espécie decorrentes de ações ou omissões, culposas ou dolosas, que praticar;</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11.1.15. </w:t>
      </w:r>
      <w:r>
        <w:rPr>
          <w:rFonts w:ascii="Times New Roman" w:eastAsia="Times New Roman" w:hAnsi="Times New Roman" w:cs="Times New Roman"/>
          <w:sz w:val="24"/>
          <w:szCs w:val="24"/>
        </w:rPr>
        <w:t>Assumir responsabilidade técnica pelo fornecimento das máquinas, veículos e equipamentos rodoviários, com a respectiva ART, devidamente paga, em nome do profissional detentor do atestado de capacidade técnica;</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11.1.16. </w:t>
      </w:r>
      <w:r>
        <w:rPr>
          <w:rFonts w:ascii="Times New Roman" w:eastAsia="Times New Roman" w:hAnsi="Times New Roman" w:cs="Times New Roman"/>
          <w:sz w:val="24"/>
          <w:szCs w:val="24"/>
        </w:rPr>
        <w:t>Acompanhar as atividades das equipes da CONTRATADA, para que os equipamentos estejam em dia com suas manutenções e impostos.</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11.1.17. </w:t>
      </w:r>
      <w:r>
        <w:rPr>
          <w:rFonts w:ascii="Times New Roman" w:eastAsia="Times New Roman" w:hAnsi="Times New Roman" w:cs="Times New Roman"/>
          <w:sz w:val="24"/>
          <w:szCs w:val="24"/>
        </w:rPr>
        <w:t>Tratar as questões inerentes ao serviço com o fiscal do contrato, através do responsável técnico pela execução, não se admitindo aos demais empregados da CONTRATADA tratar de questões técnicas com o fiscal do contrato, a não ser por iniciativa deste último;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11.1.18. </w:t>
      </w:r>
      <w:r>
        <w:rPr>
          <w:rFonts w:ascii="Times New Roman" w:eastAsia="Times New Roman" w:hAnsi="Times New Roman" w:cs="Times New Roman"/>
          <w:sz w:val="24"/>
          <w:szCs w:val="24"/>
        </w:rPr>
        <w:t xml:space="preserve">Comunicar por </w:t>
      </w:r>
      <w:r>
        <w:rPr>
          <w:rFonts w:ascii="Times New Roman" w:eastAsia="Times New Roman" w:hAnsi="Times New Roman" w:cs="Times New Roman"/>
          <w:b/>
          <w:sz w:val="24"/>
          <w:szCs w:val="24"/>
          <w:u w:val="single"/>
        </w:rPr>
        <w:t>ESCRITO</w:t>
      </w:r>
      <w:r>
        <w:rPr>
          <w:rFonts w:ascii="Times New Roman" w:eastAsia="Times New Roman" w:hAnsi="Times New Roman" w:cs="Times New Roman"/>
          <w:sz w:val="24"/>
          <w:szCs w:val="24"/>
        </w:rPr>
        <w:t xml:space="preserve"> à fiscalização a ocorrência de qualquer fato ou condição que possa atrasar ou impedir o fornecimento das máquinas, veículos e equipamentos rodoviários em partes ou no todo;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11.1.19. </w:t>
      </w:r>
      <w:r>
        <w:rPr>
          <w:rFonts w:ascii="Times New Roman" w:eastAsia="Times New Roman" w:hAnsi="Times New Roman" w:cs="Times New Roman"/>
          <w:sz w:val="24"/>
          <w:szCs w:val="24"/>
        </w:rPr>
        <w:t xml:space="preserve">Equipar e fiscalizar o uso de </w:t>
      </w:r>
      <w:proofErr w:type="spellStart"/>
      <w:r>
        <w:rPr>
          <w:rFonts w:ascii="Times New Roman" w:eastAsia="Times New Roman" w:hAnsi="Times New Roman" w:cs="Times New Roman"/>
          <w:sz w:val="24"/>
          <w:szCs w:val="24"/>
        </w:rPr>
        <w:t>EPI’s</w:t>
      </w:r>
      <w:proofErr w:type="spellEnd"/>
      <w:r>
        <w:rPr>
          <w:rFonts w:ascii="Times New Roman" w:eastAsia="Times New Roman" w:hAnsi="Times New Roman" w:cs="Times New Roman"/>
          <w:sz w:val="24"/>
          <w:szCs w:val="24"/>
        </w:rPr>
        <w:t xml:space="preserve"> (Equipamentos de Proteção Individual) e </w:t>
      </w:r>
      <w:proofErr w:type="spellStart"/>
      <w:r>
        <w:rPr>
          <w:rFonts w:ascii="Times New Roman" w:eastAsia="Times New Roman" w:hAnsi="Times New Roman" w:cs="Times New Roman"/>
          <w:sz w:val="24"/>
          <w:szCs w:val="24"/>
        </w:rPr>
        <w:t>EPC’s</w:t>
      </w:r>
      <w:proofErr w:type="spellEnd"/>
      <w:r>
        <w:rPr>
          <w:rFonts w:ascii="Times New Roman" w:eastAsia="Times New Roman" w:hAnsi="Times New Roman" w:cs="Times New Roman"/>
          <w:sz w:val="24"/>
          <w:szCs w:val="24"/>
        </w:rPr>
        <w:t xml:space="preserve"> (Equipamentos de Proteção Coletiva) de todos os funcionários que participarem da execução do objeto do Contrato;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11.1.20. </w:t>
      </w:r>
      <w:r>
        <w:rPr>
          <w:rFonts w:ascii="Times New Roman" w:eastAsia="Times New Roman" w:hAnsi="Times New Roman" w:cs="Times New Roman"/>
          <w:sz w:val="24"/>
          <w:szCs w:val="24"/>
        </w:rPr>
        <w:t>Cumprir todas as normas regulamentares sobre Medicina e Segurança do Trabalho;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11.1.21. </w:t>
      </w:r>
      <w:r>
        <w:rPr>
          <w:rFonts w:ascii="Times New Roman" w:eastAsia="Times New Roman" w:hAnsi="Times New Roman" w:cs="Times New Roman"/>
          <w:sz w:val="24"/>
          <w:szCs w:val="24"/>
        </w:rPr>
        <w:t>Assumir, às suas expensas, parecer ou laudo técnico de profissional não ligado diretamente ao objeto, se forem constatados, pelo fiscal do contrato, problemas que gerem dúvidas quanto à integridade dos serviços, a fim de apurar os dados necessários à adequada decisão sobre os serviços afetados;</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11.1.22. </w:t>
      </w:r>
      <w:r>
        <w:rPr>
          <w:rFonts w:ascii="Times New Roman" w:eastAsia="Times New Roman" w:hAnsi="Times New Roman" w:cs="Times New Roman"/>
          <w:sz w:val="24"/>
          <w:szCs w:val="24"/>
        </w:rPr>
        <w:t>Responsabilizar-se por qualquer dano causado, por sua culpa ou dolo, às redes da CORSAN, RGE ou outra concessionária, bem como a qualquer órgão público, empresa privada ou pessoa física, não cabendo ao CONTRATANTE suportar qualquer ônus;</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11.1.23. </w:t>
      </w:r>
      <w:r>
        <w:rPr>
          <w:rFonts w:ascii="Times New Roman" w:eastAsia="Times New Roman" w:hAnsi="Times New Roman" w:cs="Times New Roman"/>
          <w:sz w:val="24"/>
          <w:szCs w:val="24"/>
          <w:highlight w:val="white"/>
        </w:rPr>
        <w:t>Aceitar acréscimo ou supressão do objeto contratado, por iniciativa do CONTRATANTE, havendo justificativa técnica e recurso financeiro disponível, nos termos do art. 124 da Lei n° 14.133/2021.</w:t>
      </w:r>
    </w:p>
    <w:p w:rsidR="00354E67" w:rsidRDefault="00354E67" w:rsidP="00354E67">
      <w:pPr>
        <w:keepLines w:val="0"/>
        <w:widowControl/>
        <w:spacing w:before="200" w:line="360" w:lineRule="auto"/>
        <w:jc w:val="both"/>
        <w:rPr>
          <w:rFonts w:ascii="Times New Roman" w:eastAsia="Times New Roman" w:hAnsi="Times New Roman" w:cs="Times New Roman"/>
          <w:b/>
          <w:color w:val="000000"/>
          <w:sz w:val="24"/>
          <w:szCs w:val="24"/>
        </w:rPr>
      </w:pPr>
      <w:bookmarkStart w:id="1" w:name="_heading=h.tsmlllpzmi4y" w:colFirst="0" w:colLast="0"/>
      <w:bookmarkEnd w:id="1"/>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DO CONTROLE E FISCALIZAÇÃO DA EXECUÇÃO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12.1</w:t>
      </w:r>
      <w:r>
        <w:rPr>
          <w:rFonts w:ascii="Times New Roman" w:eastAsia="Times New Roman" w:hAnsi="Times New Roman" w:cs="Times New Roman"/>
          <w:sz w:val="24"/>
          <w:szCs w:val="24"/>
        </w:rPr>
        <w:t xml:space="preserve">. O contrato ou instrumento equivalente deverá ser executado fielmente pelas partes, de acordo com as cláusulas avençadas e as normas da Lei n.º 14.133/21, e cada parte </w:t>
      </w:r>
      <w:proofErr w:type="gramStart"/>
      <w:r>
        <w:rPr>
          <w:rFonts w:ascii="Times New Roman" w:eastAsia="Times New Roman" w:hAnsi="Times New Roman" w:cs="Times New Roman"/>
          <w:sz w:val="24"/>
          <w:szCs w:val="24"/>
        </w:rPr>
        <w:t>responderá</w:t>
      </w:r>
      <w:proofErr w:type="gramEnd"/>
      <w:r>
        <w:rPr>
          <w:rFonts w:ascii="Times New Roman" w:eastAsia="Times New Roman" w:hAnsi="Times New Roman" w:cs="Times New Roman"/>
          <w:sz w:val="24"/>
          <w:szCs w:val="24"/>
        </w:rPr>
        <w:t xml:space="preserve"> pelas consequências de sua inexecução total ou parcial (Lei n.º 14.133/21, art. 115, caput).</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12.2.</w:t>
      </w:r>
      <w:r>
        <w:rPr>
          <w:rFonts w:ascii="Times New Roman" w:eastAsia="Times New Roman" w:hAnsi="Times New Roman" w:cs="Times New Roman"/>
          <w:sz w:val="24"/>
          <w:szCs w:val="24"/>
        </w:rPr>
        <w:t xml:space="preserve"> Em caso de impedimento, ordem de paralisação ou suspensão do contrato ou do instrumento equivalente, o cronograma de execução será prorrogado automaticamente pelo tempo correspondente, anotadas tais circunstâncias mediante simples apostila (Lei n.º 14.133/21, art. 115, § 5.º).</w:t>
      </w:r>
    </w:p>
    <w:p w:rsidR="00354E67" w:rsidRDefault="00354E67" w:rsidP="00354E67">
      <w:pPr>
        <w:keepLines w:val="0"/>
        <w:widowControl/>
        <w:spacing w:before="200" w:line="36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12.3.</w:t>
      </w:r>
      <w:r>
        <w:rPr>
          <w:rFonts w:ascii="Times New Roman" w:eastAsia="Times New Roman" w:hAnsi="Times New Roman" w:cs="Times New Roman"/>
          <w:sz w:val="24"/>
          <w:szCs w:val="24"/>
        </w:rPr>
        <w:t xml:space="preserve"> A execução do contrato ou do instrumento equivalente deverá ser acompanhada e fiscalizada pelo fiscal do contrato, ou pelos respectivos substitutos (Lei n.º 14.133/21, art. 117, caput).</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12.4.</w:t>
      </w:r>
      <w:r>
        <w:rPr>
          <w:rFonts w:ascii="Times New Roman" w:eastAsia="Times New Roman" w:hAnsi="Times New Roman" w:cs="Times New Roman"/>
          <w:sz w:val="24"/>
          <w:szCs w:val="24"/>
        </w:rPr>
        <w:t xml:space="preserve"> A CONTRATADA será responsável pelos danos causados diretamente à Administração ou a terceiros em razão da execução do contrato ou do instrumento equivalente, e não excluirá nem reduzirá essa responsabilidade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fiscalização ou o acompanhamento pelo CONTRATANTE (Lei n.º 14.133/21, art. 120).</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12.5.</w:t>
      </w:r>
      <w:r>
        <w:rPr>
          <w:rFonts w:ascii="Times New Roman" w:eastAsia="Times New Roman" w:hAnsi="Times New Roman" w:cs="Times New Roman"/>
          <w:sz w:val="24"/>
          <w:szCs w:val="24"/>
        </w:rPr>
        <w:t xml:space="preserve"> Somente a CONTRATADA será responsável pelos encargos trabalhistas, previdenciários, fiscais e comerciais resultantes da execução do contrato ou do instrumento equivalente (Lei n.º 14.133/21, art. 121, </w:t>
      </w:r>
      <w:r>
        <w:rPr>
          <w:rFonts w:ascii="Times New Roman" w:eastAsia="Times New Roman" w:hAnsi="Times New Roman" w:cs="Times New Roman"/>
          <w:i/>
          <w:sz w:val="24"/>
          <w:szCs w:val="24"/>
        </w:rPr>
        <w:t>caput</w:t>
      </w:r>
      <w:r>
        <w:rPr>
          <w:rFonts w:ascii="Times New Roman" w:eastAsia="Times New Roman" w:hAnsi="Times New Roman" w:cs="Times New Roman"/>
          <w:sz w:val="24"/>
          <w:szCs w:val="24"/>
        </w:rPr>
        <w:t>).</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12.5.1.</w:t>
      </w:r>
      <w:r>
        <w:rPr>
          <w:rFonts w:ascii="Times New Roman" w:eastAsia="Times New Roman" w:hAnsi="Times New Roman" w:cs="Times New Roman"/>
          <w:sz w:val="24"/>
          <w:szCs w:val="24"/>
        </w:rPr>
        <w:t xml:space="preserve"> A inadimplência da CONTRATADA em relação aos encargos trabalhistas, fiscais e comerciais não transfere à Administração a responsabilidade pelo seu pagamento e não poderá onerar o objeto do contrato ou do instrumento equivalente (Lei n.º 14.133/21, art. 121, § 1.º).</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12.6.</w:t>
      </w:r>
      <w:r>
        <w:rPr>
          <w:rFonts w:ascii="Times New Roman" w:eastAsia="Times New Roman" w:hAnsi="Times New Roman" w:cs="Times New Roman"/>
          <w:sz w:val="24"/>
          <w:szCs w:val="24"/>
        </w:rPr>
        <w:t xml:space="preserve"> As comunicações entre o órgão ou entidade e a CONTRATADA devem ser realizadas por </w:t>
      </w:r>
      <w:r>
        <w:rPr>
          <w:rFonts w:ascii="Times New Roman" w:eastAsia="Times New Roman" w:hAnsi="Times New Roman" w:cs="Times New Roman"/>
          <w:b/>
          <w:sz w:val="24"/>
          <w:szCs w:val="24"/>
          <w:u w:val="single"/>
        </w:rPr>
        <w:t>ESCRITO</w:t>
      </w:r>
      <w:r>
        <w:rPr>
          <w:rFonts w:ascii="Times New Roman" w:eastAsia="Times New Roman" w:hAnsi="Times New Roman" w:cs="Times New Roman"/>
          <w:sz w:val="24"/>
          <w:szCs w:val="24"/>
        </w:rPr>
        <w:t xml:space="preserve"> sempre que o ato exigir tal formalidade, admitindo-se, </w:t>
      </w:r>
      <w:r>
        <w:rPr>
          <w:rFonts w:ascii="Times New Roman" w:eastAsia="Times New Roman" w:hAnsi="Times New Roman" w:cs="Times New Roman"/>
          <w:b/>
          <w:sz w:val="24"/>
          <w:szCs w:val="24"/>
          <w:u w:val="single"/>
        </w:rPr>
        <w:t>EXCEPCIONALMENTE,</w:t>
      </w:r>
      <w:r>
        <w:rPr>
          <w:rFonts w:ascii="Times New Roman" w:eastAsia="Times New Roman" w:hAnsi="Times New Roman" w:cs="Times New Roman"/>
          <w:sz w:val="24"/>
          <w:szCs w:val="24"/>
        </w:rPr>
        <w:t xml:space="preserve"> o uso de mensagem eletrônica, via aplicativo de troca de mensagens, para esse fim (IN 5/2017, art. 44, § 2.º).</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12.6.1. </w:t>
      </w:r>
      <w:r>
        <w:rPr>
          <w:rFonts w:ascii="Times New Roman" w:eastAsia="Times New Roman" w:hAnsi="Times New Roman" w:cs="Times New Roman"/>
          <w:sz w:val="24"/>
          <w:szCs w:val="24"/>
        </w:rPr>
        <w:t>Por meios de comunicação por escrito entende-se: ofícios e e-mails.</w:t>
      </w:r>
    </w:p>
    <w:p w:rsidR="00354E67" w:rsidRDefault="00354E67" w:rsidP="00354E67">
      <w:pPr>
        <w:keepLines w:val="0"/>
        <w:widowControl/>
        <w:spacing w:before="200"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DO PAGAMENTO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13.1. </w:t>
      </w:r>
      <w:r>
        <w:rPr>
          <w:rFonts w:ascii="Times New Roman" w:eastAsia="Times New Roman" w:hAnsi="Times New Roman" w:cs="Times New Roman"/>
          <w:sz w:val="24"/>
          <w:szCs w:val="24"/>
        </w:rPr>
        <w:t xml:space="preserve">A medição dos serviços será realizada ao término de cada mês (data base sendo o último dia do mês), sendo medido apenas os serviços efetivamente executados. A CONTRATADA deve encaminhar por e-mail boletim de medição ao fiscal do contrato, explicitando a carga horária diária prestada por cada equipamento e colaborador, e compilando o total em planilha com a carga horária total e valor de cada item do objeto do contrato. </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13.1.1.</w:t>
      </w:r>
      <w:r>
        <w:rPr>
          <w:rFonts w:ascii="Times New Roman" w:eastAsia="Times New Roman" w:hAnsi="Times New Roman" w:cs="Times New Roman"/>
          <w:sz w:val="24"/>
          <w:szCs w:val="24"/>
        </w:rPr>
        <w:t xml:space="preserve"> O mero envio de solicitação de medição não garante a percepção, pela contratada, dos valores pleiteados.</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13.1.2.</w:t>
      </w:r>
      <w:r>
        <w:rPr>
          <w:rFonts w:ascii="Times New Roman" w:eastAsia="Times New Roman" w:hAnsi="Times New Roman" w:cs="Times New Roman"/>
          <w:sz w:val="24"/>
          <w:szCs w:val="24"/>
        </w:rPr>
        <w:t xml:space="preserve"> Serão medidas apenas as horas de serviço efetivamente prestadas pela CONTRATADA e devidamente comprovada através de planilha de controle horário dos equipamentos e colaboradores que prestaram os serviços; </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13.1.3.</w:t>
      </w:r>
      <w:r>
        <w:rPr>
          <w:rFonts w:ascii="Times New Roman" w:eastAsia="Times New Roman" w:hAnsi="Times New Roman" w:cs="Times New Roman"/>
          <w:sz w:val="24"/>
          <w:szCs w:val="24"/>
        </w:rPr>
        <w:t xml:space="preserve"> Em caso de faltas, ausências (justificadas ou não) ou qualquer não comparecimento de colaboradores, a CONTRATADA não terá direito ao recebimento dos respectivos valores. </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13.1.4.</w:t>
      </w:r>
      <w:r>
        <w:rPr>
          <w:rFonts w:ascii="Times New Roman" w:eastAsia="Times New Roman" w:hAnsi="Times New Roman" w:cs="Times New Roman"/>
          <w:sz w:val="24"/>
          <w:szCs w:val="24"/>
        </w:rPr>
        <w:t xml:space="preserve"> Em caso de não fornecimento ou paralisação dos equipamentos por qualquer motivo, a CONTRATADA não terá direito ao recebimento dos respectivos valores de equipamentos e motoristas/operadores. </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13.1.5.</w:t>
      </w:r>
      <w:r>
        <w:rPr>
          <w:rFonts w:ascii="Times New Roman" w:eastAsia="Times New Roman" w:hAnsi="Times New Roman" w:cs="Times New Roman"/>
          <w:sz w:val="24"/>
          <w:szCs w:val="24"/>
        </w:rPr>
        <w:t xml:space="preserve"> A precisão da carga horária na medição será de MINUTO, sendo que em caso de medição de fração de hora, deverá ser aplicada a fração de 1/60 de hora para cada minuto trabalhado. </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13.1.6.</w:t>
      </w:r>
      <w:r>
        <w:rPr>
          <w:rFonts w:ascii="Times New Roman" w:eastAsia="Times New Roman" w:hAnsi="Times New Roman" w:cs="Times New Roman"/>
          <w:sz w:val="24"/>
          <w:szCs w:val="24"/>
        </w:rPr>
        <w:t xml:space="preserve"> Serão tolerados pequenos desvios de carga horária, para mais ou para menos, sendo que neste caso a medição será realizada com a precisão especificada no item 13.1.5, e não caberá qualquer remuneração a título de hora extra para a CONTRATADA.</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13.2. </w:t>
      </w:r>
      <w:r>
        <w:rPr>
          <w:rFonts w:ascii="Times New Roman" w:eastAsia="Times New Roman" w:hAnsi="Times New Roman" w:cs="Times New Roman"/>
          <w:sz w:val="24"/>
          <w:szCs w:val="24"/>
        </w:rPr>
        <w:t xml:space="preserve">O pagamento será efetuado mensalmente, acompanhado da respectiva nota fiscal, </w:t>
      </w:r>
      <w:r>
        <w:rPr>
          <w:rFonts w:ascii="Times New Roman" w:eastAsia="Times New Roman" w:hAnsi="Times New Roman" w:cs="Times New Roman"/>
          <w:b/>
          <w:sz w:val="24"/>
          <w:szCs w:val="24"/>
        </w:rPr>
        <w:t>até o 30.º dia consecutivo</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após o ateste realizado </w:t>
      </w:r>
      <w:r>
        <w:rPr>
          <w:rFonts w:ascii="Times New Roman" w:eastAsia="Times New Roman" w:hAnsi="Times New Roman" w:cs="Times New Roman"/>
          <w:sz w:val="24"/>
          <w:szCs w:val="24"/>
        </w:rPr>
        <w:t>pelo servidor responsável/fiscal do contrato. A data do referido ateste será a mesma informada na emissão/inclusão do Termo de Fiscalização.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13.3. </w:t>
      </w:r>
      <w:r>
        <w:rPr>
          <w:rFonts w:ascii="Times New Roman" w:eastAsia="Times New Roman" w:hAnsi="Times New Roman" w:cs="Times New Roman"/>
          <w:sz w:val="24"/>
          <w:szCs w:val="24"/>
        </w:rPr>
        <w:t>A CONTRATADA deverá emitir documento fiscal em conformidade com a legislação tributária, sob pena de devolução para que haja o acerto do faturamento.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13.2.1. </w:t>
      </w:r>
      <w:r>
        <w:rPr>
          <w:rFonts w:ascii="Times New Roman" w:eastAsia="Times New Roman" w:hAnsi="Times New Roman" w:cs="Times New Roman"/>
          <w:sz w:val="24"/>
          <w:szCs w:val="24"/>
        </w:rPr>
        <w:t>Na hipótese de existência de erros na nota fiscal de cobrança e/ou outra circunstância que impeça a liquidação da despesa, o pagamento será interrompido e ficará pendente até que a CONTRATADA adote as medidas saneadoras, voltando a correr na sua íntegra após a CONTRATADA ter solucionado o problema, seguindo a legislação vigente quanto à ordem cronológica de pagamentos do CONTRATANTE.</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13.4. </w:t>
      </w:r>
      <w:r>
        <w:rPr>
          <w:rFonts w:ascii="Times New Roman" w:eastAsia="Times New Roman" w:hAnsi="Times New Roman" w:cs="Times New Roman"/>
          <w:sz w:val="24"/>
          <w:szCs w:val="24"/>
        </w:rPr>
        <w:t>Serão retidos na fonte os tributos e as contribuições elencados nas disposições determinadas pelos órgãos fiscais e fazendários, em conformidade com as instruções normativas vigentes.</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13.5. </w:t>
      </w:r>
      <w:r>
        <w:rPr>
          <w:rFonts w:ascii="Times New Roman" w:eastAsia="Times New Roman" w:hAnsi="Times New Roman" w:cs="Times New Roman"/>
          <w:sz w:val="24"/>
          <w:szCs w:val="24"/>
          <w:highlight w:val="white"/>
        </w:rPr>
        <w:t>A atualização financeira dos valores a serem pagos terá como base a variação do Índice de Preços ao Consumidor Amplo – IPCA, apurado pelo Instituto Brasileiro de Geografia – IBGE, contados desde a data final do período de adimplemento de cada parcela até a data do efetivo pagamento.</w:t>
      </w:r>
    </w:p>
    <w:p w:rsidR="00354E67" w:rsidRDefault="00354E67" w:rsidP="00354E67">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13.6.</w:t>
      </w:r>
      <w:r>
        <w:rPr>
          <w:rFonts w:ascii="Times New Roman" w:eastAsia="Times New Roman" w:hAnsi="Times New Roman" w:cs="Times New Roman"/>
          <w:sz w:val="24"/>
          <w:szCs w:val="24"/>
        </w:rPr>
        <w:t xml:space="preserve"> Para fins de adjudicação, homologação e empenho, o preço do item/grupo poderá sofrer, automaticamente, uma pequena variação </w:t>
      </w:r>
      <w:r>
        <w:rPr>
          <w:rFonts w:ascii="Times New Roman" w:eastAsia="Times New Roman" w:hAnsi="Times New Roman" w:cs="Times New Roman"/>
          <w:b/>
          <w:sz w:val="24"/>
          <w:szCs w:val="24"/>
        </w:rPr>
        <w:t>para menos</w:t>
      </w:r>
      <w:r>
        <w:rPr>
          <w:rFonts w:ascii="Times New Roman" w:eastAsia="Times New Roman" w:hAnsi="Times New Roman" w:cs="Times New Roman"/>
          <w:sz w:val="24"/>
          <w:szCs w:val="24"/>
        </w:rPr>
        <w:t>, resultante da necessidade</w:t>
      </w:r>
      <w:r w:rsidR="00D636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serem obtidos valores unitários com </w:t>
      </w:r>
      <w:r>
        <w:rPr>
          <w:rFonts w:ascii="Times New Roman" w:eastAsia="Times New Roman" w:hAnsi="Times New Roman" w:cs="Times New Roman"/>
          <w:b/>
          <w:sz w:val="24"/>
          <w:szCs w:val="24"/>
        </w:rPr>
        <w:t>até duas casas decimais</w:t>
      </w:r>
      <w:r>
        <w:rPr>
          <w:rFonts w:ascii="Times New Roman" w:eastAsia="Times New Roman" w:hAnsi="Times New Roman" w:cs="Times New Roman"/>
          <w:sz w:val="24"/>
          <w:szCs w:val="24"/>
        </w:rPr>
        <w:t xml:space="preserve">, sendo que serão desconsideradas todas as casas posteriores à </w:t>
      </w:r>
      <w:r>
        <w:rPr>
          <w:rFonts w:ascii="Times New Roman" w:eastAsia="Times New Roman" w:hAnsi="Times New Roman" w:cs="Times New Roman"/>
          <w:b/>
          <w:sz w:val="24"/>
          <w:szCs w:val="24"/>
        </w:rPr>
        <w:t>segunda.</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13.7. </w:t>
      </w:r>
      <w:r>
        <w:rPr>
          <w:rFonts w:ascii="Times New Roman" w:eastAsia="Times New Roman" w:hAnsi="Times New Roman" w:cs="Times New Roman"/>
          <w:sz w:val="24"/>
          <w:szCs w:val="24"/>
        </w:rPr>
        <w:t>Poderá ser emitida nota de empenho em substituição ao contrato, nos termos do artigo 95, da Lei n.º 14.133/21, quando se tratar de fornecimento não-contínuo, para os itens com prazo de entrega imediata, integral e dos quais não resultem obrigações futuras.</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14. DO REAJUSTE </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14.1.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Os preços inicialmente contratados são fixos e irreajustáveis no prazo de 12 (doze) meses, contados da data do orçamento estimado;</w:t>
      </w:r>
    </w:p>
    <w:p w:rsidR="00354E67" w:rsidRDefault="00354E67" w:rsidP="00354E67">
      <w:pPr>
        <w:keepLines w:val="0"/>
        <w:widowControl/>
        <w:shd w:val="clear" w:color="auto" w:fill="FFFFFF"/>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14.1.1.</w:t>
      </w:r>
      <w:r>
        <w:rPr>
          <w:rFonts w:ascii="Times New Roman" w:eastAsia="Times New Roman" w:hAnsi="Times New Roman" w:cs="Times New Roman"/>
          <w:sz w:val="24"/>
          <w:szCs w:val="24"/>
        </w:rPr>
        <w:t xml:space="preserve"> Após o prazo inicial de 12 (doze) meses do subitem anterior, os preços iniciais poderão ser reajustados, mediante a aplicação, pela CONTRATANTE, do </w:t>
      </w:r>
      <w:r>
        <w:rPr>
          <w:rFonts w:ascii="Times New Roman" w:eastAsia="Times New Roman" w:hAnsi="Times New Roman" w:cs="Times New Roman"/>
          <w:sz w:val="24"/>
          <w:szCs w:val="24"/>
          <w:highlight w:val="white"/>
        </w:rPr>
        <w:t>Sistema Nacional de Pesquisa de Custos e Índices de Construção Civil (SINAPI)</w:t>
      </w:r>
      <w:r>
        <w:rPr>
          <w:rFonts w:ascii="Times New Roman" w:eastAsia="Times New Roman" w:hAnsi="Times New Roman" w:cs="Times New Roman"/>
          <w:sz w:val="24"/>
          <w:szCs w:val="24"/>
        </w:rPr>
        <w:t xml:space="preserve">, exclusivamente para as obrigações iniciadas e concluídas após a ocorrência da anualidade. </w:t>
      </w:r>
    </w:p>
    <w:p w:rsidR="00354E67" w:rsidRDefault="00354E67" w:rsidP="00354E67">
      <w:pPr>
        <w:keepLines w:val="0"/>
        <w:widowControl/>
        <w:shd w:val="clear" w:color="auto" w:fill="FFFFFF"/>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14.1.2. </w:t>
      </w:r>
      <w:r>
        <w:rPr>
          <w:rFonts w:ascii="Times New Roman" w:eastAsia="Times New Roman" w:hAnsi="Times New Roman" w:cs="Times New Roman"/>
          <w:sz w:val="24"/>
          <w:szCs w:val="24"/>
        </w:rPr>
        <w:t>O reajuste deverá ser pleiteado pela CONTRATADA em até 90 (noventa) dias após a ocorrência do lapso temporal que o autoriza, nos termos do subitem anterior, desde que ainda vigente o contrato.</w:t>
      </w:r>
    </w:p>
    <w:p w:rsidR="00354E67" w:rsidRDefault="00354E67" w:rsidP="00354E67">
      <w:pPr>
        <w:keepLines w:val="0"/>
        <w:widowControl/>
        <w:shd w:val="clear" w:color="auto" w:fill="FFFFFF"/>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14.1.3. </w:t>
      </w:r>
      <w:r>
        <w:rPr>
          <w:rFonts w:ascii="Times New Roman" w:eastAsia="Times New Roman" w:hAnsi="Times New Roman" w:cs="Times New Roman"/>
          <w:sz w:val="24"/>
          <w:szCs w:val="24"/>
        </w:rPr>
        <w:t>Não requerido o reajuste no prazo previsto no subitem anterior, haverá a renúncia tácita a este.</w:t>
      </w:r>
    </w:p>
    <w:p w:rsidR="00354E67" w:rsidRDefault="00354E67" w:rsidP="00354E67">
      <w:pPr>
        <w:keepLines w:val="0"/>
        <w:widowControl/>
        <w:shd w:val="clear" w:color="auto" w:fill="FFFFFF"/>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14.1.4.</w:t>
      </w:r>
      <w:r>
        <w:rPr>
          <w:rFonts w:ascii="Times New Roman" w:eastAsia="Times New Roman" w:hAnsi="Times New Roman" w:cs="Times New Roman"/>
          <w:sz w:val="24"/>
          <w:szCs w:val="24"/>
        </w:rPr>
        <w:t xml:space="preserve"> Os pedidos de reajuste deverão ser encaminhados diretamente à Secretaria Municipal da Fazenda, aos cuidados do Gabinete do Secretário Adjunto da Despesa (SMF/GSAD).</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 DA GARANTIA DE EXECUÇÃO CONTRATUAL</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15.1.</w:t>
      </w:r>
      <w:r>
        <w:rPr>
          <w:rFonts w:ascii="Times New Roman" w:eastAsia="Times New Roman" w:hAnsi="Times New Roman" w:cs="Times New Roman"/>
          <w:sz w:val="24"/>
          <w:szCs w:val="24"/>
        </w:rPr>
        <w:t xml:space="preserve"> Será exigida garantia contratual de 5% do valor total do contrato, de acordo com o art. 96, § 1º da lei federal 14.133/2021, cabendo à CONTRATADA optar por uma das seguintes modalidades de garantia.</w:t>
      </w:r>
    </w:p>
    <w:p w:rsidR="00354E67" w:rsidRDefault="00354E67" w:rsidP="00354E67">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DO ATENDIMENTO AO DISPOSTO NA LEI GERAL DE PROTEÇÃO DE DADOS – LEI N. 13.709/2018 (LGPD)</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16.1. </w:t>
      </w:r>
      <w:r>
        <w:rPr>
          <w:rFonts w:ascii="Times New Roman" w:eastAsia="Times New Roman" w:hAnsi="Times New Roman" w:cs="Times New Roman"/>
          <w:sz w:val="24"/>
          <w:szCs w:val="24"/>
        </w:rPr>
        <w:t>A CONTRATADA fica obrigada a:</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cumprir as solicitações da Autoridade Nacional de Proteção de Dados (ANPD);</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 xml:space="preserve">cumprir com o estabelecido pelo </w:t>
      </w:r>
      <w:r>
        <w:rPr>
          <w:rFonts w:ascii="Times New Roman" w:eastAsia="Times New Roman" w:hAnsi="Times New Roman" w:cs="Times New Roman"/>
          <w:sz w:val="24"/>
          <w:szCs w:val="24"/>
          <w:highlight w:val="white"/>
        </w:rPr>
        <w:t>CONTRATANTE</w:t>
      </w:r>
      <w:r>
        <w:rPr>
          <w:rFonts w:ascii="Times New Roman" w:eastAsia="Times New Roman" w:hAnsi="Times New Roman" w:cs="Times New Roman"/>
          <w:sz w:val="24"/>
          <w:szCs w:val="24"/>
        </w:rPr>
        <w:t xml:space="preserve"> para o tratamento de dados e dentro das finalidades necessárias ao cumprimento do objeto contratado;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guardar o mais absoluto sigilo sobre os dados pessoais que lhes forem confiados por força da execução do contrato, estendendo tal obrigação a eventuais empregados, assumindo a responsabilidade e as consequências advindas da sua divulgação não autorizada ou utilização indevida, inclusive cível e penal;</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não utilizar os dados obtidos por meio desse ajuste para finalidade diversa;</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 </w:t>
      </w:r>
      <w:r>
        <w:rPr>
          <w:rFonts w:ascii="Times New Roman" w:eastAsia="Times New Roman" w:hAnsi="Times New Roman" w:cs="Times New Roman"/>
          <w:sz w:val="24"/>
          <w:szCs w:val="24"/>
        </w:rPr>
        <w:t xml:space="preserve">notificar o </w:t>
      </w:r>
      <w:r>
        <w:rPr>
          <w:rFonts w:ascii="Times New Roman" w:eastAsia="Times New Roman" w:hAnsi="Times New Roman" w:cs="Times New Roman"/>
          <w:sz w:val="24"/>
          <w:szCs w:val="24"/>
          <w:highlight w:val="white"/>
        </w:rPr>
        <w:t>CONTRATANTE</w:t>
      </w:r>
      <w:r>
        <w:rPr>
          <w:rFonts w:ascii="Times New Roman" w:eastAsia="Times New Roman" w:hAnsi="Times New Roman" w:cs="Times New Roman"/>
          <w:sz w:val="24"/>
          <w:szCs w:val="24"/>
        </w:rPr>
        <w:t xml:space="preserve"> em caso de vazamento de dados que conduza à destruição, perda, alteração ou divulgação não autorizada de dados, por escrito, no prazo máximo de 24 (vinte e quatro) horas contadas da descoberta da referida violação;</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 </w:t>
      </w:r>
      <w:r>
        <w:rPr>
          <w:rFonts w:ascii="Times New Roman" w:eastAsia="Times New Roman" w:hAnsi="Times New Roman" w:cs="Times New Roman"/>
          <w:sz w:val="24"/>
          <w:szCs w:val="24"/>
        </w:rPr>
        <w:t xml:space="preserve">fornecer informações úteis ao </w:t>
      </w:r>
      <w:r>
        <w:rPr>
          <w:rFonts w:ascii="Times New Roman" w:eastAsia="Times New Roman" w:hAnsi="Times New Roman" w:cs="Times New Roman"/>
          <w:sz w:val="24"/>
          <w:szCs w:val="24"/>
          <w:highlight w:val="white"/>
        </w:rPr>
        <w:t>CONTRATANTE</w:t>
      </w:r>
      <w:r>
        <w:rPr>
          <w:rFonts w:ascii="Times New Roman" w:eastAsia="Times New Roman" w:hAnsi="Times New Roman" w:cs="Times New Roman"/>
          <w:sz w:val="24"/>
          <w:szCs w:val="24"/>
        </w:rPr>
        <w:t xml:space="preserve"> sobre a natureza e âmbito dos Dados Pessoais possivelmente afetados e as medidas corretivas tomadas ou planejadas;</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 </w:t>
      </w:r>
      <w:r>
        <w:rPr>
          <w:rFonts w:ascii="Times New Roman" w:eastAsia="Times New Roman" w:hAnsi="Times New Roman" w:cs="Times New Roman"/>
          <w:sz w:val="24"/>
          <w:szCs w:val="24"/>
        </w:rPr>
        <w:t>implementar medidas corretivas a fim de impedir violações e a fim de limitar o seu impacto sobre os titulares de dados, na medida do possível.</w:t>
      </w:r>
    </w:p>
    <w:p w:rsidR="00354E67" w:rsidRDefault="00354E67" w:rsidP="00354E67">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DAS SANÇÕES ADMINISTRATIVAS</w:t>
      </w:r>
    </w:p>
    <w:p w:rsidR="00354E67" w:rsidRDefault="00354E67" w:rsidP="00775DCD">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17.1.</w:t>
      </w:r>
      <w:r>
        <w:rPr>
          <w:rFonts w:ascii="Times New Roman" w:eastAsia="Times New Roman" w:hAnsi="Times New Roman" w:cs="Times New Roman"/>
          <w:sz w:val="24"/>
          <w:szCs w:val="24"/>
        </w:rPr>
        <w:t xml:space="preserve"> Ao fornecedor responsável pelas infrações administrativas dispostas no art. 155 da Lei Federal nº 14.133, de 2021, poderão ser aplicadas as seguintes sanções:</w:t>
      </w:r>
    </w:p>
    <w:p w:rsidR="00354E67" w:rsidRDefault="00354E67" w:rsidP="00775DCD">
      <w:pPr>
        <w:keepLines w:val="0"/>
        <w:widowControl/>
        <w:spacing w:before="200" w:line="36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advertência;</w:t>
      </w:r>
    </w:p>
    <w:p w:rsidR="00354E67" w:rsidRDefault="00354E67" w:rsidP="00775DCD">
      <w:pPr>
        <w:keepLines w:val="0"/>
        <w:widowControl/>
        <w:spacing w:before="200" w:line="36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multa;</w:t>
      </w:r>
    </w:p>
    <w:p w:rsidR="00354E67" w:rsidRDefault="00354E67" w:rsidP="00775DCD">
      <w:pPr>
        <w:keepLines w:val="0"/>
        <w:widowControl/>
        <w:spacing w:before="200" w:line="36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compensatória; e</w:t>
      </w:r>
    </w:p>
    <w:p w:rsidR="00354E67" w:rsidRDefault="00354E67" w:rsidP="00775DCD">
      <w:pPr>
        <w:keepLines w:val="0"/>
        <w:widowControl/>
        <w:spacing w:before="200" w:line="36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de mora.</w:t>
      </w:r>
    </w:p>
    <w:p w:rsidR="00354E67" w:rsidRDefault="00354E67" w:rsidP="00775DCD">
      <w:pPr>
        <w:keepLines w:val="0"/>
        <w:widowControl/>
        <w:spacing w:before="200" w:line="36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impedimento de licitar e contratar;</w:t>
      </w:r>
    </w:p>
    <w:p w:rsidR="00354E67" w:rsidRDefault="00354E67" w:rsidP="00775DCD">
      <w:pPr>
        <w:keepLines w:val="0"/>
        <w:widowControl/>
        <w:spacing w:before="200" w:line="36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declaração de inidoneidade para licitar ou contratar.</w:t>
      </w:r>
    </w:p>
    <w:p w:rsidR="00354E67" w:rsidRDefault="00354E67" w:rsidP="00775DCD">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17.1.1. </w:t>
      </w:r>
      <w:r>
        <w:rPr>
          <w:rFonts w:ascii="Times New Roman" w:eastAsia="Times New Roman" w:hAnsi="Times New Roman" w:cs="Times New Roman"/>
          <w:sz w:val="24"/>
          <w:szCs w:val="24"/>
        </w:rPr>
        <w:t xml:space="preserve">As sanções previstas nos incisos I, III e IV do item 17.1. </w:t>
      </w:r>
      <w:proofErr w:type="gramStart"/>
      <w:r>
        <w:rPr>
          <w:rFonts w:ascii="Times New Roman" w:eastAsia="Times New Roman" w:hAnsi="Times New Roman" w:cs="Times New Roman"/>
          <w:sz w:val="24"/>
          <w:szCs w:val="24"/>
        </w:rPr>
        <w:t>poderão</w:t>
      </w:r>
      <w:proofErr w:type="gramEnd"/>
      <w:r>
        <w:rPr>
          <w:rFonts w:ascii="Times New Roman" w:eastAsia="Times New Roman" w:hAnsi="Times New Roman" w:cs="Times New Roman"/>
          <w:sz w:val="24"/>
          <w:szCs w:val="24"/>
        </w:rPr>
        <w:t xml:space="preserve"> ser aplicadas cumulativamente com a prevista no inciso II, alínea “a”.</w:t>
      </w:r>
    </w:p>
    <w:p w:rsidR="00354E67" w:rsidRDefault="00354E67" w:rsidP="00775DCD">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17.1.2. </w:t>
      </w:r>
      <w:r>
        <w:rPr>
          <w:rFonts w:ascii="Times New Roman" w:eastAsia="Times New Roman" w:hAnsi="Times New Roman" w:cs="Times New Roman"/>
          <w:sz w:val="24"/>
          <w:szCs w:val="24"/>
        </w:rPr>
        <w:t>A sanção de advertência somente poderá ser aplicada de forma isolada em hipóteses de inexistência de prejuízo ao erário, ao funcionamento dos serviços públicos ou aos munícipes, ainda que indiretamente.</w:t>
      </w:r>
    </w:p>
    <w:p w:rsidR="00354E67" w:rsidRDefault="00354E67" w:rsidP="00775DCD">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17.1.3 </w:t>
      </w:r>
      <w:r>
        <w:rPr>
          <w:rFonts w:ascii="Times New Roman" w:eastAsia="Times New Roman" w:hAnsi="Times New Roman" w:cs="Times New Roman"/>
          <w:sz w:val="24"/>
          <w:szCs w:val="24"/>
        </w:rPr>
        <w:t>A advertência não poderá ser aplicada de forma isolada quando o fornecedor for reincidente.</w:t>
      </w:r>
    </w:p>
    <w:p w:rsidR="00354E67" w:rsidRDefault="00354E67" w:rsidP="00775DCD">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17.1.4. </w:t>
      </w:r>
      <w:r>
        <w:rPr>
          <w:rFonts w:ascii="Times New Roman" w:eastAsia="Times New Roman" w:hAnsi="Times New Roman" w:cs="Times New Roman"/>
          <w:sz w:val="24"/>
          <w:szCs w:val="24"/>
        </w:rPr>
        <w:t xml:space="preserve">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5º e 11 do Decreto Municipal nº 59/2024.</w:t>
      </w:r>
    </w:p>
    <w:p w:rsidR="00354E67" w:rsidRDefault="00354E67" w:rsidP="00775DCD">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17.1.5.</w:t>
      </w:r>
      <w:r>
        <w:rPr>
          <w:rFonts w:ascii="Times New Roman" w:eastAsia="Times New Roman" w:hAnsi="Times New Roman" w:cs="Times New Roman"/>
          <w:sz w:val="24"/>
          <w:szCs w:val="24"/>
        </w:rPr>
        <w:t xml:space="preserve"> O valor da multa de mora ou compensatória aplicada será:</w:t>
      </w:r>
    </w:p>
    <w:p w:rsidR="00354E67" w:rsidRDefault="00354E67" w:rsidP="00775DCD">
      <w:pPr>
        <w:keepLines w:val="0"/>
        <w:widowControl/>
        <w:spacing w:before="200" w:line="36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retido dos pagamentos devidos pelo órgão ou entidade, incluindo pagamentos decorrentes de outros contratos firmados com o contratado;</w:t>
      </w:r>
    </w:p>
    <w:p w:rsidR="00354E67" w:rsidRDefault="00354E67" w:rsidP="00775DCD">
      <w:pPr>
        <w:keepLines w:val="0"/>
        <w:widowControl/>
        <w:spacing w:before="200" w:line="36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descontado do valor da garantia prestada, se houver;</w:t>
      </w:r>
    </w:p>
    <w:p w:rsidR="00354E67" w:rsidRDefault="00354E67" w:rsidP="00775DCD">
      <w:pPr>
        <w:keepLines w:val="0"/>
        <w:widowControl/>
        <w:spacing w:before="200" w:line="36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pago por meio de documento próprio de arrecadação do Município; ou</w:t>
      </w:r>
    </w:p>
    <w:p w:rsidR="00354E67" w:rsidRDefault="00354E67" w:rsidP="00775DCD">
      <w:pPr>
        <w:keepLines w:val="0"/>
        <w:widowControl/>
        <w:spacing w:before="200" w:line="36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cobrado judicialmente.</w:t>
      </w:r>
    </w:p>
    <w:p w:rsidR="00354E67" w:rsidRDefault="00354E67" w:rsidP="00775DCD">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17.1.5.1.</w:t>
      </w:r>
      <w:r>
        <w:rPr>
          <w:rFonts w:ascii="Times New Roman" w:eastAsia="Times New Roman" w:hAnsi="Times New Roman" w:cs="Times New Roman"/>
          <w:sz w:val="24"/>
          <w:szCs w:val="24"/>
        </w:rPr>
        <w:t xml:space="preserve"> O não pagamento do valor integral das multas arbitradas poderá ser objeto de protesto, nos termos do art. 1º da Lei Federal nº 9.492 de 1997.</w:t>
      </w:r>
    </w:p>
    <w:p w:rsidR="00354E67" w:rsidRDefault="00354E67" w:rsidP="00775DCD">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17.1.6. </w:t>
      </w:r>
      <w:r>
        <w:rPr>
          <w:rFonts w:ascii="Times New Roman" w:eastAsia="Times New Roman" w:hAnsi="Times New Roman" w:cs="Times New Roman"/>
          <w:sz w:val="24"/>
          <w:szCs w:val="24"/>
        </w:rPr>
        <w:t xml:space="preserve">Será aplicada a sanção de impedimento de licitar e contratar com a Administração Pública Municipal, pelo prazo máximo de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(três) anos, quando não se justificar a imposição de penalidade mais grave, observando-se os parâmetros estabelecidos no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7º e 11 do Decreto Municipal nº 59/2024.</w:t>
      </w:r>
    </w:p>
    <w:p w:rsidR="00354E67" w:rsidRDefault="00354E67" w:rsidP="00775DCD">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17.1.7. </w:t>
      </w:r>
      <w:r>
        <w:rPr>
          <w:rFonts w:ascii="Times New Roman" w:eastAsia="Times New Roman" w:hAnsi="Times New Roman" w:cs="Times New Roman"/>
          <w:sz w:val="24"/>
          <w:szCs w:val="24"/>
        </w:rPr>
        <w:t xml:space="preserve">Será aplicada a sanção de declaração de inidoneidade para licitar e contratar com a Administração Pública direta e indireta, de todos os entes federativos, pelo prazo mínimo de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(três) e máximo de 6 (seis) anos, observando-se os parâmetros estabelecidos no art. 11 do Decreto Municipal nº 59/2024, aos responsáveis pelas seguintes infrações:</w:t>
      </w:r>
    </w:p>
    <w:p w:rsidR="00354E67" w:rsidRDefault="00354E67" w:rsidP="00775DCD">
      <w:pPr>
        <w:keepLines w:val="0"/>
        <w:widowControl/>
        <w:spacing w:before="200" w:line="36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apresentar declaração ou documentação falsa exigida para o certame ou prestar declaração falsa durante a licitação ou a execução do contrato;</w:t>
      </w:r>
    </w:p>
    <w:p w:rsidR="00354E67" w:rsidRDefault="00354E67" w:rsidP="00775DCD">
      <w:pPr>
        <w:keepLines w:val="0"/>
        <w:widowControl/>
        <w:spacing w:before="200" w:line="36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fraudar a licitação ou praticar ato fraudulento na execução do contrato;</w:t>
      </w:r>
    </w:p>
    <w:p w:rsidR="00354E67" w:rsidRDefault="00354E67" w:rsidP="00775DCD">
      <w:pPr>
        <w:keepLines w:val="0"/>
        <w:widowControl/>
        <w:spacing w:before="200" w:line="36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comportar-se de modo inidôneo ou cometer fraude de qualquer natureza;</w:t>
      </w:r>
    </w:p>
    <w:p w:rsidR="00354E67" w:rsidRDefault="00354E67" w:rsidP="00775DCD">
      <w:pPr>
        <w:keepLines w:val="0"/>
        <w:widowControl/>
        <w:spacing w:before="200" w:line="36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praticar atos ilícitos com vistas a frustrar os objetivos da licitação;</w:t>
      </w:r>
    </w:p>
    <w:p w:rsidR="00354E67" w:rsidRDefault="00354E67" w:rsidP="00775DCD">
      <w:pPr>
        <w:keepLines w:val="0"/>
        <w:widowControl/>
        <w:spacing w:before="200" w:line="36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praticar ato lesivo previsto no art. 5º da Lei Federal nº 12.846, de 1º de agosto de 2013.</w:t>
      </w:r>
    </w:p>
    <w:p w:rsidR="00216EDD" w:rsidRPr="008808E5" w:rsidRDefault="00354E67" w:rsidP="00354E67">
      <w:pPr>
        <w:keepLines w:val="0"/>
        <w:widowControl/>
        <w:spacing w:before="200" w:line="36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b/>
          <w:sz w:val="24"/>
          <w:szCs w:val="24"/>
        </w:rPr>
        <w:t xml:space="preserve">17.1.8. </w:t>
      </w:r>
      <w:r>
        <w:rPr>
          <w:rFonts w:ascii="Times New Roman" w:eastAsia="Times New Roman" w:hAnsi="Times New Roman" w:cs="Times New Roman"/>
          <w:sz w:val="24"/>
          <w:szCs w:val="24"/>
        </w:rPr>
        <w:t xml:space="preserve">Os demais procedimentos relativos às apurações de infrações, aplicação de sanções administrativas aos fornecedores, bem como as respectivas dosimetrias destas, serão regidos pelo Decreto Municipal nº 59, de </w:t>
      </w:r>
      <w:proofErr w:type="gramStart"/>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 xml:space="preserve"> de Fevereiro de 2024 e pela Lei Federal nº 14.133, de 1º de Abril de 2021.</w:t>
      </w:r>
    </w:p>
    <w:p w:rsidR="00B50B6B" w:rsidRDefault="00B50B6B" w:rsidP="00354E67">
      <w:pPr>
        <w:keepLines w:val="0"/>
        <w:widowControl/>
        <w:spacing w:before="200" w:line="360" w:lineRule="auto"/>
        <w:jc w:val="both"/>
        <w:rPr>
          <w:rFonts w:ascii="Times New Roman" w:eastAsia="Times New Roman" w:hAnsi="Times New Roman" w:cs="Times New Roman"/>
          <w:b/>
          <w:sz w:val="24"/>
          <w:szCs w:val="24"/>
        </w:rPr>
      </w:pPr>
    </w:p>
    <w:p w:rsidR="00B50B6B" w:rsidRDefault="00B50B6B" w:rsidP="00354E67">
      <w:pPr>
        <w:keepLines w:val="0"/>
        <w:widowControl/>
        <w:spacing w:before="200" w:line="360" w:lineRule="auto"/>
        <w:jc w:val="both"/>
        <w:rPr>
          <w:rFonts w:ascii="Times New Roman" w:eastAsia="Times New Roman" w:hAnsi="Times New Roman" w:cs="Times New Roman"/>
          <w:b/>
          <w:sz w:val="24"/>
          <w:szCs w:val="24"/>
        </w:rPr>
      </w:pPr>
    </w:p>
    <w:p w:rsidR="00354E67" w:rsidRDefault="00354E67" w:rsidP="00354E67">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DA DOTAÇÃO ORÇAMENTÁRIA</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18.1.</w:t>
      </w:r>
      <w:r>
        <w:rPr>
          <w:rFonts w:ascii="Times New Roman" w:eastAsia="Times New Roman" w:hAnsi="Times New Roman" w:cs="Times New Roman"/>
          <w:sz w:val="24"/>
          <w:szCs w:val="24"/>
        </w:rPr>
        <w:t xml:space="preserve"> As despesas decorrentes deste objeto correrão por conta das dotações orçamentárias informadas no Pedido e Autorização (PA).</w:t>
      </w:r>
    </w:p>
    <w:p w:rsidR="00354E67" w:rsidRDefault="00354E67" w:rsidP="00354E67">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DAS DISPOSIÇÕES GERAIS</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19.1. </w:t>
      </w:r>
      <w:r>
        <w:rPr>
          <w:rFonts w:ascii="Times New Roman" w:eastAsia="Times New Roman" w:hAnsi="Times New Roman" w:cs="Times New Roman"/>
          <w:sz w:val="24"/>
          <w:szCs w:val="24"/>
        </w:rPr>
        <w:t>Dúvidas referentes ao objeto deste objeto devem ser sanadas através de pedido de esclarecimento, o qual deve ser apresentado via sistema, nos termos do edital.</w:t>
      </w:r>
    </w:p>
    <w:p w:rsidR="00354E67" w:rsidRDefault="00354E67" w:rsidP="00354E67">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19.2. </w:t>
      </w:r>
      <w:r>
        <w:rPr>
          <w:rFonts w:ascii="Times New Roman" w:eastAsia="Times New Roman" w:hAnsi="Times New Roman" w:cs="Times New Roman"/>
          <w:sz w:val="24"/>
          <w:szCs w:val="24"/>
        </w:rPr>
        <w:t>Fazem parte deste Termo de Referência:</w:t>
      </w:r>
    </w:p>
    <w:p w:rsidR="00354E67" w:rsidRDefault="00354E67" w:rsidP="00354E67">
      <w:pPr>
        <w:keepLines w:val="0"/>
        <w:widowControl/>
        <w:spacing w:before="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I – Planilha Orçamentária;</w:t>
      </w:r>
    </w:p>
    <w:p w:rsidR="00354E67" w:rsidRDefault="00354E67" w:rsidP="00354E67">
      <w:pPr>
        <w:keepLines w:val="0"/>
        <w:widowControl/>
        <w:spacing w:before="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II - Benefícios e Despesas Indiretas (BDI);</w:t>
      </w:r>
    </w:p>
    <w:p w:rsidR="00354E67" w:rsidRDefault="00354E67" w:rsidP="00354E67">
      <w:pPr>
        <w:keepLines w:val="0"/>
        <w:widowControl/>
        <w:spacing w:before="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III – Forma e critérios de seleção do fornecedor;</w:t>
      </w:r>
    </w:p>
    <w:p w:rsidR="00354E67" w:rsidRDefault="00354E67" w:rsidP="00354E67">
      <w:pPr>
        <w:keepLines w:val="0"/>
        <w:widowControl/>
        <w:spacing w:before="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Anexo IV – </w:t>
      </w:r>
      <w:r>
        <w:rPr>
          <w:rFonts w:ascii="Times New Roman" w:eastAsia="Times New Roman" w:hAnsi="Times New Roman" w:cs="Times New Roman"/>
          <w:sz w:val="24"/>
          <w:szCs w:val="24"/>
        </w:rPr>
        <w:t>Declaração de Disponibilidade de Equipamentos e Pessoal;</w:t>
      </w:r>
    </w:p>
    <w:p w:rsidR="00354E67" w:rsidRDefault="00354E67" w:rsidP="00354E67">
      <w:pPr>
        <w:keepLines w:val="0"/>
        <w:widowControl/>
        <w:spacing w:before="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Anexo V –</w:t>
      </w:r>
      <w:r w:rsidR="00EF4D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Programas de Prevenção de Segurança e Saúde no Trabalho;</w:t>
      </w:r>
    </w:p>
    <w:p w:rsidR="00354E67" w:rsidRDefault="00354E67" w:rsidP="00354E67">
      <w:pPr>
        <w:keepLines w:val="0"/>
        <w:widowControl/>
        <w:spacing w:before="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Anexo VI – Modelo de declarações de habilitação;</w:t>
      </w:r>
    </w:p>
    <w:p w:rsidR="00354E67" w:rsidRDefault="00354E67" w:rsidP="00354E67">
      <w:pPr>
        <w:keepLines w:val="0"/>
        <w:widowControl/>
        <w:spacing w:before="200" w:line="360" w:lineRule="auto"/>
        <w:jc w:val="both"/>
        <w:rPr>
          <w:rFonts w:ascii="Times New Roman" w:eastAsia="Times New Roman" w:hAnsi="Times New Roman" w:cs="Times New Roman"/>
          <w:color w:val="ED1C24"/>
          <w:sz w:val="24"/>
          <w:szCs w:val="24"/>
        </w:rPr>
      </w:pPr>
    </w:p>
    <w:p w:rsidR="00775DCD" w:rsidRDefault="00775DCD" w:rsidP="00354E67">
      <w:pPr>
        <w:keepLines w:val="0"/>
        <w:widowControl/>
        <w:spacing w:before="200" w:line="276" w:lineRule="auto"/>
        <w:rPr>
          <w:rFonts w:ascii="Times New Roman" w:eastAsia="Times New Roman" w:hAnsi="Times New Roman" w:cs="Times New Roman"/>
          <w:sz w:val="24"/>
          <w:szCs w:val="24"/>
        </w:rPr>
      </w:pPr>
    </w:p>
    <w:p w:rsidR="00354E67" w:rsidRDefault="00EF4D71" w:rsidP="00354E67">
      <w:pPr>
        <w:keepLines w:val="0"/>
        <w:widowControl/>
        <w:spacing w:before="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Marco Antonio da Silva Ol</w:t>
      </w:r>
      <w:r w:rsidR="00354E67">
        <w:rPr>
          <w:rFonts w:ascii="Times New Roman" w:eastAsia="Times New Roman" w:hAnsi="Times New Roman" w:cs="Times New Roman"/>
          <w:sz w:val="24"/>
          <w:szCs w:val="24"/>
        </w:rPr>
        <w:t>iveira</w:t>
      </w:r>
    </w:p>
    <w:p w:rsidR="00354E67" w:rsidRDefault="00354E67" w:rsidP="00EF4D71">
      <w:pPr>
        <w:keepLines w:val="0"/>
        <w:widowControl/>
        <w:spacing w:before="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Matrícula 121390</w:t>
      </w:r>
    </w:p>
    <w:p w:rsidR="00354E67" w:rsidRDefault="00354E67" w:rsidP="00EF4D71">
      <w:pPr>
        <w:keepLines w:val="0"/>
        <w:widowControl/>
        <w:spacing w:before="240" w:after="240" w:line="36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Responsável pela elaboração do Termo de Referência</w:t>
      </w:r>
    </w:p>
    <w:p w:rsidR="00D92577" w:rsidRDefault="00D92577">
      <w:pPr>
        <w:keepLines w:val="0"/>
        <w:widowControl/>
        <w:spacing w:before="240" w:after="240" w:line="360" w:lineRule="auto"/>
        <w:rPr>
          <w:rFonts w:ascii="Times New Roman" w:eastAsia="Times New Roman" w:hAnsi="Times New Roman" w:cs="Times New Roman"/>
          <w:sz w:val="24"/>
          <w:szCs w:val="24"/>
          <w:highlight w:val="yellow"/>
        </w:rPr>
      </w:pPr>
    </w:p>
    <w:p w:rsidR="00AE4375" w:rsidRDefault="00AE4375">
      <w:pPr>
        <w:keepLines w:val="0"/>
        <w:widowControl/>
        <w:spacing w:before="240" w:after="240" w:line="360" w:lineRule="auto"/>
        <w:rPr>
          <w:rFonts w:ascii="Times New Roman" w:eastAsia="Times New Roman" w:hAnsi="Times New Roman" w:cs="Times New Roman"/>
          <w:sz w:val="24"/>
          <w:szCs w:val="24"/>
          <w:highlight w:val="yellow"/>
        </w:rPr>
      </w:pPr>
    </w:p>
    <w:p w:rsidR="00AE4375" w:rsidRDefault="00AE4375">
      <w:pPr>
        <w:keepLines w:val="0"/>
        <w:widowControl/>
        <w:spacing w:before="240" w:after="240" w:line="360" w:lineRule="auto"/>
        <w:rPr>
          <w:rFonts w:ascii="Times New Roman" w:eastAsia="Times New Roman" w:hAnsi="Times New Roman" w:cs="Times New Roman"/>
          <w:sz w:val="24"/>
          <w:szCs w:val="24"/>
          <w:highlight w:val="yellow"/>
        </w:rPr>
      </w:pPr>
    </w:p>
    <w:p w:rsidR="00D631F8" w:rsidRDefault="00D631F8" w:rsidP="00A41773">
      <w:pPr>
        <w:keepLines w:val="0"/>
        <w:widowControl/>
        <w:spacing w:before="240" w:after="240" w:line="360" w:lineRule="auto"/>
        <w:jc w:val="both"/>
        <w:rPr>
          <w:rFonts w:ascii="Times New Roman" w:eastAsia="Times New Roman" w:hAnsi="Times New Roman" w:cs="Times New Roman"/>
          <w:sz w:val="24"/>
          <w:szCs w:val="24"/>
          <w:highlight w:val="yellow"/>
        </w:rPr>
      </w:pPr>
    </w:p>
    <w:p w:rsidR="008808E5" w:rsidRDefault="008808E5" w:rsidP="00A41773">
      <w:pPr>
        <w:keepLines w:val="0"/>
        <w:widowControl/>
        <w:spacing w:before="240" w:after="240" w:line="360" w:lineRule="auto"/>
        <w:jc w:val="both"/>
        <w:rPr>
          <w:rFonts w:ascii="Times New Roman" w:eastAsia="Times New Roman" w:hAnsi="Times New Roman" w:cs="Times New Roman"/>
          <w:sz w:val="24"/>
          <w:szCs w:val="24"/>
          <w:highlight w:val="yellow"/>
        </w:rPr>
      </w:pPr>
    </w:p>
    <w:p w:rsidR="00AE4375" w:rsidRDefault="00AE4375" w:rsidP="00AE4375">
      <w:pPr>
        <w:keepLines w:val="0"/>
        <w:widowControl/>
        <w:spacing w:before="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w:t>
      </w:r>
    </w:p>
    <w:p w:rsidR="00AE4375" w:rsidRDefault="00AE4375" w:rsidP="00AE4375">
      <w:pPr>
        <w:keepLines w:val="0"/>
        <w:widowControl/>
        <w:spacing w:before="200" w:line="276" w:lineRule="auto"/>
        <w:rPr>
          <w:rFonts w:ascii="Times New Roman" w:eastAsia="Times New Roman" w:hAnsi="Times New Roman" w:cs="Times New Roman"/>
          <w:b/>
          <w:sz w:val="24"/>
          <w:szCs w:val="24"/>
          <w:highlight w:val="cyan"/>
        </w:rPr>
      </w:pPr>
      <w:r>
        <w:rPr>
          <w:rFonts w:ascii="Times New Roman" w:eastAsia="Times New Roman" w:hAnsi="Times New Roman" w:cs="Times New Roman"/>
          <w:b/>
          <w:sz w:val="24"/>
          <w:szCs w:val="24"/>
        </w:rPr>
        <w:t xml:space="preserve">PLANILHA ORÇAMENTÁRIA </w:t>
      </w:r>
    </w:p>
    <w:p w:rsidR="0036611F" w:rsidRDefault="0036611F" w:rsidP="0036611F">
      <w:pPr>
        <w:keepLines w:val="0"/>
        <w:widowControl/>
        <w:spacing w:before="240" w:after="240" w:line="360" w:lineRule="auto"/>
        <w:rPr>
          <w:rFonts w:ascii="Times New Roman" w:eastAsia="Times New Roman" w:hAnsi="Times New Roman" w:cs="Times New Roman"/>
          <w:sz w:val="24"/>
          <w:szCs w:val="24"/>
          <w:highlight w:val="yellow"/>
        </w:rPr>
      </w:pPr>
      <w:r>
        <w:rPr>
          <w:rFonts w:ascii="Times New Roman" w:eastAsia="Times New Roman" w:hAnsi="Times New Roman" w:cs="Times New Roman"/>
          <w:noProof/>
          <w:sz w:val="24"/>
          <w:szCs w:val="24"/>
        </w:rPr>
        <w:drawing>
          <wp:inline distT="0" distB="0" distL="0" distR="0">
            <wp:extent cx="4977237" cy="7370859"/>
            <wp:effectExtent l="19050" t="0" r="0"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4980947" cy="7376353"/>
                    </a:xfrm>
                    <a:prstGeom prst="rect">
                      <a:avLst/>
                    </a:prstGeom>
                    <a:noFill/>
                    <a:ln w="9525">
                      <a:noFill/>
                      <a:miter lim="800000"/>
                      <a:headEnd/>
                      <a:tailEnd/>
                    </a:ln>
                  </pic:spPr>
                </pic:pic>
              </a:graphicData>
            </a:graphic>
          </wp:inline>
        </w:drawing>
      </w:r>
    </w:p>
    <w:p w:rsidR="0036611F" w:rsidRDefault="0036611F">
      <w:pPr>
        <w:keepLines w:val="0"/>
        <w:widowControl/>
        <w:spacing w:before="240" w:after="240" w:line="360" w:lineRule="auto"/>
        <w:rPr>
          <w:rFonts w:ascii="Times New Roman" w:eastAsia="Times New Roman" w:hAnsi="Times New Roman" w:cs="Times New Roman"/>
          <w:sz w:val="24"/>
          <w:szCs w:val="24"/>
          <w:highlight w:val="yellow"/>
        </w:rPr>
      </w:pPr>
    </w:p>
    <w:p w:rsidR="00AE4375" w:rsidRDefault="00AE4375">
      <w:pPr>
        <w:keepLines w:val="0"/>
        <w:widowControl/>
        <w:spacing w:before="240" w:after="240" w:line="360" w:lineRule="auto"/>
        <w:rPr>
          <w:rFonts w:ascii="Times New Roman" w:eastAsia="Times New Roman" w:hAnsi="Times New Roman" w:cs="Times New Roman"/>
          <w:sz w:val="24"/>
          <w:szCs w:val="24"/>
          <w:highlight w:val="yellow"/>
        </w:rPr>
      </w:pPr>
      <w:r w:rsidRPr="00AE4375">
        <w:rPr>
          <w:rFonts w:ascii="Times New Roman" w:eastAsia="Times New Roman" w:hAnsi="Times New Roman" w:cs="Times New Roman"/>
          <w:noProof/>
          <w:sz w:val="24"/>
          <w:szCs w:val="24"/>
        </w:rPr>
        <w:drawing>
          <wp:inline distT="114300" distB="114300" distL="114300" distR="114300">
            <wp:extent cx="5398770" cy="6400800"/>
            <wp:effectExtent l="12700" t="12700" r="12700" b="12700"/>
            <wp:docPr id="31" name="image4.png"/>
            <wp:cNvGraphicFramePr/>
            <a:graphic xmlns:a="http://schemas.openxmlformats.org/drawingml/2006/main">
              <a:graphicData uri="http://schemas.openxmlformats.org/drawingml/2006/picture">
                <pic:pic xmlns:pic="http://schemas.openxmlformats.org/drawingml/2006/picture">
                  <pic:nvPicPr>
                    <pic:cNvPr id="31" name="image4.png"/>
                    <pic:cNvPicPr preferRelativeResize="0"/>
                  </pic:nvPicPr>
                  <pic:blipFill>
                    <a:blip r:embed="rId19"/>
                    <a:srcRect/>
                    <a:stretch>
                      <a:fillRect/>
                    </a:stretch>
                  </pic:blipFill>
                  <pic:spPr>
                    <a:xfrm>
                      <a:off x="0" y="0"/>
                      <a:ext cx="5399095" cy="6400800"/>
                    </a:xfrm>
                    <a:prstGeom prst="rect">
                      <a:avLst/>
                    </a:prstGeom>
                    <a:ln w="12700">
                      <a:solidFill>
                        <a:srgbClr val="000000"/>
                      </a:solidFill>
                      <a:prstDash val="solid"/>
                    </a:ln>
                  </pic:spPr>
                </pic:pic>
              </a:graphicData>
            </a:graphic>
          </wp:inline>
        </w:drawing>
      </w:r>
    </w:p>
    <w:p w:rsidR="00AE4375" w:rsidRDefault="00AE4375">
      <w:pPr>
        <w:keepLines w:val="0"/>
        <w:widowControl/>
        <w:spacing w:before="240" w:after="240" w:line="360" w:lineRule="auto"/>
        <w:rPr>
          <w:rFonts w:ascii="Times New Roman" w:eastAsia="Times New Roman" w:hAnsi="Times New Roman" w:cs="Times New Roman"/>
          <w:sz w:val="24"/>
          <w:szCs w:val="24"/>
          <w:highlight w:val="yellow"/>
        </w:rPr>
      </w:pPr>
    </w:p>
    <w:p w:rsidR="00AE4375" w:rsidRDefault="00AE4375">
      <w:pPr>
        <w:keepLines w:val="0"/>
        <w:widowControl/>
        <w:spacing w:before="240" w:after="240" w:line="360" w:lineRule="auto"/>
        <w:rPr>
          <w:rFonts w:ascii="Times New Roman" w:eastAsia="Times New Roman" w:hAnsi="Times New Roman" w:cs="Times New Roman"/>
          <w:sz w:val="24"/>
          <w:szCs w:val="24"/>
          <w:highlight w:val="yellow"/>
        </w:rPr>
      </w:pPr>
    </w:p>
    <w:p w:rsidR="00EC2873" w:rsidRDefault="00EC2873">
      <w:pPr>
        <w:keepLines w:val="0"/>
        <w:widowControl/>
        <w:spacing w:before="240" w:after="240" w:line="360" w:lineRule="auto"/>
        <w:rPr>
          <w:rFonts w:ascii="Times New Roman" w:eastAsia="Times New Roman" w:hAnsi="Times New Roman" w:cs="Times New Roman"/>
          <w:sz w:val="24"/>
          <w:szCs w:val="24"/>
          <w:highlight w:val="yellow"/>
        </w:rPr>
      </w:pPr>
    </w:p>
    <w:p w:rsidR="00AE4375" w:rsidRDefault="00AE4375" w:rsidP="00AE4375">
      <w:pPr>
        <w:keepLines w:val="0"/>
        <w:widowControl/>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II</w:t>
      </w:r>
    </w:p>
    <w:p w:rsidR="00AE4375" w:rsidRDefault="00AE4375" w:rsidP="00AE4375">
      <w:pPr>
        <w:keepLines w:val="0"/>
        <w:widowControl/>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PLANILHA DE DETALHAMENTO DO BDI</w:t>
      </w:r>
    </w:p>
    <w:p w:rsidR="00AE4375" w:rsidRDefault="00AE4375">
      <w:pPr>
        <w:keepLines w:val="0"/>
        <w:widowControl/>
        <w:spacing w:before="240" w:after="240" w:line="360" w:lineRule="auto"/>
        <w:rPr>
          <w:rFonts w:ascii="Times New Roman" w:eastAsia="Times New Roman" w:hAnsi="Times New Roman" w:cs="Times New Roman"/>
          <w:sz w:val="24"/>
          <w:szCs w:val="24"/>
          <w:highlight w:val="yellow"/>
        </w:rPr>
      </w:pPr>
      <w:r w:rsidRPr="00AE4375">
        <w:rPr>
          <w:rFonts w:ascii="Times New Roman" w:eastAsia="Times New Roman" w:hAnsi="Times New Roman" w:cs="Times New Roman"/>
          <w:noProof/>
          <w:sz w:val="24"/>
          <w:szCs w:val="24"/>
        </w:rPr>
        <w:drawing>
          <wp:inline distT="114300" distB="114300" distL="114300" distR="114300">
            <wp:extent cx="4076700" cy="3819525"/>
            <wp:effectExtent l="0" t="0" r="0" b="0"/>
            <wp:docPr id="29" name="image3.png"/>
            <wp:cNvGraphicFramePr/>
            <a:graphic xmlns:a="http://schemas.openxmlformats.org/drawingml/2006/main">
              <a:graphicData uri="http://schemas.openxmlformats.org/drawingml/2006/picture">
                <pic:pic xmlns:pic="http://schemas.openxmlformats.org/drawingml/2006/picture">
                  <pic:nvPicPr>
                    <pic:cNvPr id="29" name="image3.png"/>
                    <pic:cNvPicPr preferRelativeResize="0"/>
                  </pic:nvPicPr>
                  <pic:blipFill>
                    <a:blip r:embed="rId20"/>
                    <a:srcRect/>
                    <a:stretch>
                      <a:fillRect/>
                    </a:stretch>
                  </pic:blipFill>
                  <pic:spPr>
                    <a:xfrm>
                      <a:off x="0" y="0"/>
                      <a:ext cx="4076700" cy="3819525"/>
                    </a:xfrm>
                    <a:prstGeom prst="rect">
                      <a:avLst/>
                    </a:prstGeom>
                  </pic:spPr>
                </pic:pic>
              </a:graphicData>
            </a:graphic>
          </wp:inline>
        </w:drawing>
      </w:r>
    </w:p>
    <w:p w:rsidR="00AE4375" w:rsidRDefault="00AE4375">
      <w:pPr>
        <w:keepLines w:val="0"/>
        <w:widowControl/>
        <w:spacing w:before="240" w:after="240" w:line="360" w:lineRule="auto"/>
        <w:rPr>
          <w:rFonts w:ascii="Times New Roman" w:eastAsia="Times New Roman" w:hAnsi="Times New Roman" w:cs="Times New Roman"/>
          <w:sz w:val="24"/>
          <w:szCs w:val="24"/>
          <w:highlight w:val="yellow"/>
        </w:rPr>
      </w:pPr>
    </w:p>
    <w:p w:rsidR="00AE4375" w:rsidRDefault="00AE4375">
      <w:pPr>
        <w:keepLines w:val="0"/>
        <w:widowControl/>
        <w:spacing w:before="240" w:after="240" w:line="360" w:lineRule="auto"/>
        <w:rPr>
          <w:rFonts w:ascii="Times New Roman" w:eastAsia="Times New Roman" w:hAnsi="Times New Roman" w:cs="Times New Roman"/>
          <w:sz w:val="24"/>
          <w:szCs w:val="24"/>
          <w:highlight w:val="yellow"/>
        </w:rPr>
      </w:pPr>
    </w:p>
    <w:p w:rsidR="00AE4375" w:rsidRDefault="00AE4375">
      <w:pPr>
        <w:keepLines w:val="0"/>
        <w:widowControl/>
        <w:spacing w:before="240" w:after="240" w:line="360" w:lineRule="auto"/>
        <w:rPr>
          <w:rFonts w:ascii="Times New Roman" w:eastAsia="Times New Roman" w:hAnsi="Times New Roman" w:cs="Times New Roman"/>
          <w:sz w:val="24"/>
          <w:szCs w:val="24"/>
          <w:highlight w:val="yellow"/>
        </w:rPr>
      </w:pPr>
    </w:p>
    <w:p w:rsidR="00AE4375" w:rsidRDefault="00AE4375">
      <w:pPr>
        <w:keepLines w:val="0"/>
        <w:widowControl/>
        <w:spacing w:before="240" w:after="240" w:line="360" w:lineRule="auto"/>
        <w:rPr>
          <w:rFonts w:ascii="Times New Roman" w:eastAsia="Times New Roman" w:hAnsi="Times New Roman" w:cs="Times New Roman"/>
          <w:sz w:val="24"/>
          <w:szCs w:val="24"/>
          <w:highlight w:val="yellow"/>
        </w:rPr>
      </w:pPr>
    </w:p>
    <w:p w:rsidR="00AE4375" w:rsidRDefault="00AE4375">
      <w:pPr>
        <w:keepLines w:val="0"/>
        <w:widowControl/>
        <w:spacing w:before="240" w:after="240" w:line="360" w:lineRule="auto"/>
        <w:rPr>
          <w:rFonts w:ascii="Times New Roman" w:eastAsia="Times New Roman" w:hAnsi="Times New Roman" w:cs="Times New Roman"/>
          <w:sz w:val="24"/>
          <w:szCs w:val="24"/>
          <w:highlight w:val="yellow"/>
        </w:rPr>
      </w:pPr>
    </w:p>
    <w:p w:rsidR="00AE4375" w:rsidRDefault="00AE4375">
      <w:pPr>
        <w:keepLines w:val="0"/>
        <w:widowControl/>
        <w:spacing w:before="240" w:after="240" w:line="360" w:lineRule="auto"/>
        <w:rPr>
          <w:rFonts w:ascii="Times New Roman" w:eastAsia="Times New Roman" w:hAnsi="Times New Roman" w:cs="Times New Roman"/>
          <w:sz w:val="24"/>
          <w:szCs w:val="24"/>
          <w:highlight w:val="yellow"/>
        </w:rPr>
      </w:pPr>
    </w:p>
    <w:p w:rsidR="00216EDD" w:rsidRDefault="00216EDD">
      <w:pPr>
        <w:keepLines w:val="0"/>
        <w:widowControl/>
        <w:spacing w:before="240" w:after="240" w:line="360" w:lineRule="auto"/>
        <w:rPr>
          <w:rFonts w:ascii="Times New Roman" w:eastAsia="Times New Roman" w:hAnsi="Times New Roman" w:cs="Times New Roman"/>
          <w:sz w:val="24"/>
          <w:szCs w:val="24"/>
          <w:highlight w:val="yellow"/>
        </w:rPr>
      </w:pPr>
    </w:p>
    <w:p w:rsidR="00EC2873" w:rsidRDefault="00EC2873">
      <w:pPr>
        <w:keepLines w:val="0"/>
        <w:widowControl/>
        <w:spacing w:before="240" w:after="240" w:line="360" w:lineRule="auto"/>
        <w:rPr>
          <w:rFonts w:ascii="Times New Roman" w:eastAsia="Times New Roman" w:hAnsi="Times New Roman" w:cs="Times New Roman"/>
          <w:sz w:val="24"/>
          <w:szCs w:val="24"/>
          <w:highlight w:val="yellow"/>
        </w:rPr>
      </w:pPr>
    </w:p>
    <w:p w:rsidR="00AE4375" w:rsidRDefault="00AE4375" w:rsidP="00AE4375">
      <w:pPr>
        <w:keepLines w:val="0"/>
        <w:widowControl/>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III</w:t>
      </w:r>
    </w:p>
    <w:p w:rsidR="00AE4375" w:rsidRDefault="00AE4375" w:rsidP="00AE4375">
      <w:pPr>
        <w:keepLines w:val="0"/>
        <w:widowControl/>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 E CRITÉRIOS DE SELEÇÃO DO FORNECEDOR</w:t>
      </w:r>
    </w:p>
    <w:p w:rsidR="00AE4375" w:rsidRDefault="00AE4375" w:rsidP="00AE4375">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sz w:val="24"/>
          <w:szCs w:val="24"/>
        </w:rPr>
        <w:t xml:space="preserve">O fornecedor será selecionado por meio da realização de procedimento de licitação, na modalidade </w:t>
      </w:r>
      <w:r>
        <w:rPr>
          <w:rFonts w:ascii="Times New Roman" w:eastAsia="Times New Roman" w:hAnsi="Times New Roman" w:cs="Times New Roman"/>
          <w:b/>
          <w:sz w:val="24"/>
          <w:szCs w:val="24"/>
        </w:rPr>
        <w:t>PREGÃO</w:t>
      </w:r>
      <w:r>
        <w:rPr>
          <w:rFonts w:ascii="Times New Roman" w:eastAsia="Times New Roman" w:hAnsi="Times New Roman" w:cs="Times New Roman"/>
          <w:sz w:val="24"/>
          <w:szCs w:val="24"/>
        </w:rPr>
        <w:t xml:space="preserve">, sob a forma </w:t>
      </w:r>
      <w:r>
        <w:rPr>
          <w:rFonts w:ascii="Times New Roman" w:eastAsia="Times New Roman" w:hAnsi="Times New Roman" w:cs="Times New Roman"/>
          <w:b/>
          <w:sz w:val="24"/>
          <w:szCs w:val="24"/>
        </w:rPr>
        <w:t>ELETRÔNICA</w:t>
      </w:r>
      <w:r>
        <w:rPr>
          <w:rFonts w:ascii="Times New Roman" w:eastAsia="Times New Roman" w:hAnsi="Times New Roman" w:cs="Times New Roman"/>
          <w:sz w:val="24"/>
          <w:szCs w:val="24"/>
        </w:rPr>
        <w:t xml:space="preserve">, com adoção do critério de julgamento pelo </w:t>
      </w:r>
      <w:r>
        <w:rPr>
          <w:rFonts w:ascii="Times New Roman" w:eastAsia="Times New Roman" w:hAnsi="Times New Roman" w:cs="Times New Roman"/>
          <w:b/>
          <w:sz w:val="24"/>
          <w:szCs w:val="24"/>
        </w:rPr>
        <w:t>MENOR PREÇO.</w:t>
      </w:r>
    </w:p>
    <w:p w:rsidR="00AE4375" w:rsidRDefault="00AE4375" w:rsidP="00AE4375">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1.1.1. Da divisão da licitação: </w:t>
      </w:r>
      <w:r>
        <w:rPr>
          <w:rFonts w:ascii="Times New Roman" w:eastAsia="Times New Roman" w:hAnsi="Times New Roman" w:cs="Times New Roman"/>
          <w:sz w:val="24"/>
          <w:szCs w:val="24"/>
        </w:rPr>
        <w:t>Adjudicação por</w:t>
      </w:r>
      <w:r>
        <w:rPr>
          <w:rFonts w:ascii="Times New Roman" w:eastAsia="Times New Roman" w:hAnsi="Times New Roman" w:cs="Times New Roman"/>
          <w:b/>
          <w:sz w:val="24"/>
          <w:szCs w:val="24"/>
        </w:rPr>
        <w:t xml:space="preserve"> lote.</w:t>
      </w:r>
    </w:p>
    <w:p w:rsidR="00AE4375" w:rsidRDefault="00AE4375" w:rsidP="00AE4375">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1.1.2. Modo de Disputa: </w:t>
      </w:r>
      <w:r>
        <w:rPr>
          <w:rFonts w:ascii="Times New Roman" w:eastAsia="Times New Roman" w:hAnsi="Times New Roman" w:cs="Times New Roman"/>
          <w:sz w:val="24"/>
          <w:szCs w:val="24"/>
        </w:rPr>
        <w:t>Aberto.</w:t>
      </w:r>
    </w:p>
    <w:p w:rsidR="00AE4375" w:rsidRDefault="00AE4375" w:rsidP="00AE4375">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DA HABILITAÇÃO</w:t>
      </w:r>
    </w:p>
    <w:p w:rsidR="00AE4375" w:rsidRDefault="00AE4375" w:rsidP="00AE4375">
      <w:pPr>
        <w:keepLines w:val="0"/>
        <w:widowControl/>
        <w:spacing w:before="20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b/>
          <w:sz w:val="24"/>
          <w:szCs w:val="24"/>
          <w:u w:val="single"/>
        </w:rPr>
        <w:t>Qualificação Técnica</w:t>
      </w:r>
    </w:p>
    <w:p w:rsidR="00AE4375" w:rsidRPr="006846AB" w:rsidRDefault="00AE4375" w:rsidP="00AE4375">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w:t>
      </w:r>
      <w:r w:rsidR="0067419D" w:rsidRPr="006846AB">
        <w:rPr>
          <w:rFonts w:ascii="Times New Roman" w:hAnsi="Times New Roman" w:cs="Times New Roman"/>
          <w:sz w:val="24"/>
          <w:szCs w:val="24"/>
        </w:rPr>
        <w:t xml:space="preserve">Declaração formal, conforme modelo anexo, de disponibilidade dos equipamentos adequados à realização do objeto, bem como do pessoal técnico adequado e de indicação do(s) </w:t>
      </w:r>
      <w:proofErr w:type="gramStart"/>
      <w:r w:rsidR="0067419D" w:rsidRPr="006846AB">
        <w:rPr>
          <w:rFonts w:ascii="Times New Roman" w:hAnsi="Times New Roman" w:cs="Times New Roman"/>
          <w:sz w:val="24"/>
          <w:szCs w:val="24"/>
        </w:rPr>
        <w:t>Responsável(</w:t>
      </w:r>
      <w:proofErr w:type="gramEnd"/>
      <w:r w:rsidR="0067419D" w:rsidRPr="006846AB">
        <w:rPr>
          <w:rFonts w:ascii="Times New Roman" w:hAnsi="Times New Roman" w:cs="Times New Roman"/>
          <w:sz w:val="24"/>
          <w:szCs w:val="24"/>
        </w:rPr>
        <w:t>eis) Técnico(s) pela execução do objeto da licitação, sendo este(s) no mínimo, 01 Engenheiro Mecânico devidamente registrado(s) no CREA, assinada por representante legal ou por procurador / credenciado, munido de procuração hábil, nos termos da Lei, ou de carta de credenciamento, nos termos do modelo anexo.</w:t>
      </w:r>
    </w:p>
    <w:p w:rsidR="00AE4375" w:rsidRDefault="00AE4375" w:rsidP="00AE4375">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w:t>
      </w:r>
      <w:r w:rsidR="001536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Prova de que o responsável técnico indicado pertence ao quadro da licitante na data da abertura da licitação, deverá ser feita mediante a apresentação de carteira profissional (CTPS) ou ficha de registro de empregados (FRE), no caso de vínculo empregatício, de ato constitutivo, contrato social ou estatuto, devidamente registrado no órgão competente, no caso de vínculo societário, admissível Contrato de Prestação de Serviço.</w:t>
      </w:r>
    </w:p>
    <w:p w:rsidR="00AE4375" w:rsidRDefault="00AE4375" w:rsidP="00AE4375">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O profissional indicado pela licitante para fins de comprovação da capacitação técnica profissional</w:t>
      </w:r>
      <w:proofErr w:type="gramStart"/>
      <w:r>
        <w:rPr>
          <w:rFonts w:ascii="Times New Roman" w:eastAsia="Times New Roman" w:hAnsi="Times New Roman" w:cs="Times New Roman"/>
          <w:sz w:val="24"/>
          <w:szCs w:val="24"/>
        </w:rPr>
        <w:t>, deverá</w:t>
      </w:r>
      <w:proofErr w:type="gramEnd"/>
      <w:r>
        <w:rPr>
          <w:rFonts w:ascii="Times New Roman" w:eastAsia="Times New Roman" w:hAnsi="Times New Roman" w:cs="Times New Roman"/>
          <w:sz w:val="24"/>
          <w:szCs w:val="24"/>
        </w:rPr>
        <w:t xml:space="preserve"> participar do serviço objeto da licitação, admitindo-se a substituição por profissionais de experiência equivalente ou superior, desde que aprovada pelo contratante.</w:t>
      </w:r>
    </w:p>
    <w:p w:rsidR="00AE4375" w:rsidRDefault="00AE4375" w:rsidP="00AE4375">
      <w:pPr>
        <w:keepLines w:val="0"/>
        <w:widowControl/>
        <w:spacing w:before="200" w:line="360" w:lineRule="auto"/>
        <w:jc w:val="both"/>
        <w:rPr>
          <w:rFonts w:ascii="Times New Roman" w:eastAsia="Times New Roman" w:hAnsi="Times New Roman" w:cs="Times New Roman"/>
          <w:sz w:val="24"/>
          <w:szCs w:val="24"/>
        </w:rPr>
      </w:pPr>
    </w:p>
    <w:p w:rsidR="0067419D" w:rsidRPr="006846AB" w:rsidRDefault="00AE4375" w:rsidP="00AE4375">
      <w:pPr>
        <w:keepLines w:val="0"/>
        <w:widowControl/>
        <w:spacing w:before="20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IV - </w:t>
      </w:r>
      <w:r w:rsidR="0067419D" w:rsidRPr="006846AB">
        <w:rPr>
          <w:rFonts w:ascii="Times New Roman" w:hAnsi="Times New Roman" w:cs="Times New Roman"/>
          <w:sz w:val="24"/>
          <w:szCs w:val="24"/>
        </w:rPr>
        <w:t xml:space="preserve">Prova de Registro da Licitante e do (s) Responsável (eis) técnico (s) indicado (s), junto ao Conselho Regional de Engenharia e Agronomia – CREA, através de </w:t>
      </w:r>
      <w:proofErr w:type="gramStart"/>
      <w:r w:rsidR="0067419D" w:rsidRPr="006846AB">
        <w:rPr>
          <w:rFonts w:ascii="Times New Roman" w:hAnsi="Times New Roman" w:cs="Times New Roman"/>
          <w:sz w:val="24"/>
          <w:szCs w:val="24"/>
        </w:rPr>
        <w:t>certidão(</w:t>
      </w:r>
      <w:proofErr w:type="gramEnd"/>
      <w:r w:rsidR="0067419D" w:rsidRPr="006846AB">
        <w:rPr>
          <w:rFonts w:ascii="Times New Roman" w:hAnsi="Times New Roman" w:cs="Times New Roman"/>
          <w:sz w:val="24"/>
          <w:szCs w:val="24"/>
        </w:rPr>
        <w:t>ões), dentro de seu(s) prazo(s) de validade.</w:t>
      </w:r>
    </w:p>
    <w:p w:rsidR="00AE4375" w:rsidRDefault="00AE4375" w:rsidP="00AE4375">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Comprovação de Capacidade Técnica Operacional - comprovação de aptidão para desempenho de atividade pertinente e compatível com o objeto licitado, em que a mesma tenha executado serviço similar relacionado abaixo, através de apresentação de atestado ou certidão emitido por pessoas jurídicas de direito público ou privado, com apresentação do termo contratual de execução com assinatura digital válida ou assinatura física autenticada, devendo cada item de serviço abaixo ser atendido na totalidade pelos atestados ou certidões apresentados. Os serviços a serem a atestados são: </w:t>
      </w:r>
    </w:p>
    <w:p w:rsidR="00AE4375" w:rsidRDefault="00AE4375" w:rsidP="00AE4375">
      <w:pPr>
        <w:keepLines w:val="0"/>
        <w:widowControl/>
        <w:numPr>
          <w:ilvl w:val="0"/>
          <w:numId w:val="2"/>
        </w:numP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Fornecimento satisfatoriamente de itens idênticos ou similares ao objeto - mínimo 92 horas mês;</w:t>
      </w:r>
    </w:p>
    <w:p w:rsidR="00AE4375" w:rsidRDefault="00AE4375" w:rsidP="00AE4375">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atestado(s) apresentado(s) </w:t>
      </w:r>
      <w:proofErr w:type="gramStart"/>
      <w:r>
        <w:rPr>
          <w:rFonts w:ascii="Times New Roman" w:eastAsia="Times New Roman" w:hAnsi="Times New Roman" w:cs="Times New Roman"/>
          <w:sz w:val="24"/>
          <w:szCs w:val="24"/>
        </w:rPr>
        <w:t>deverá(</w:t>
      </w:r>
      <w:proofErr w:type="spellStart"/>
      <w:proofErr w:type="gramEnd"/>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xml:space="preserve">) conter as seguintes informações: nome do contratado e do contratante, identificação do tipo ou natureza do serviço, endereço completo do serviço, data de início e conclusão do serviço, nome e título dos responsáveis técnicos, nº.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registro no CREA/CAU dos responsáveis técnicos, descrição dos serviços executados e suas quantidades, número da ART/RRT e número do contrato ou documento equivalente.</w:t>
      </w:r>
    </w:p>
    <w:p w:rsidR="00AE4375" w:rsidRDefault="00AE4375" w:rsidP="00AE4375">
      <w:pPr>
        <w:keepLines w:val="0"/>
        <w:widowControl/>
        <w:spacing w:before="200" w:line="360" w:lineRule="auto"/>
        <w:jc w:val="both"/>
        <w:rPr>
          <w:rFonts w:ascii="Times New Roman" w:eastAsia="Times New Roman" w:hAnsi="Times New Roman" w:cs="Times New Roman"/>
          <w:b/>
          <w:sz w:val="24"/>
          <w:szCs w:val="24"/>
        </w:rPr>
      </w:pPr>
    </w:p>
    <w:p w:rsidR="00AE4375" w:rsidRDefault="00AE4375" w:rsidP="00AE4375">
      <w:pPr>
        <w:keepLines w:val="0"/>
        <w:widowControl/>
        <w:spacing w:before="200" w:line="360" w:lineRule="auto"/>
        <w:jc w:val="both"/>
        <w:rPr>
          <w:rFonts w:ascii="Times New Roman" w:eastAsia="Times New Roman" w:hAnsi="Times New Roman" w:cs="Times New Roman"/>
          <w:b/>
          <w:sz w:val="24"/>
          <w:szCs w:val="24"/>
        </w:rPr>
      </w:pPr>
    </w:p>
    <w:p w:rsidR="00AE4375" w:rsidRDefault="00AE4375" w:rsidP="00AE4375">
      <w:pPr>
        <w:keepLines w:val="0"/>
        <w:widowControl/>
        <w:spacing w:before="200" w:line="360" w:lineRule="auto"/>
        <w:jc w:val="both"/>
        <w:rPr>
          <w:rFonts w:ascii="Times New Roman" w:eastAsia="Times New Roman" w:hAnsi="Times New Roman" w:cs="Times New Roman"/>
          <w:sz w:val="24"/>
          <w:szCs w:val="24"/>
        </w:rPr>
      </w:pPr>
    </w:p>
    <w:p w:rsidR="00AE4375" w:rsidRDefault="00AE4375" w:rsidP="00AE4375">
      <w:pPr>
        <w:keepLines w:val="0"/>
        <w:widowControl/>
        <w:spacing w:before="200" w:line="360" w:lineRule="auto"/>
        <w:jc w:val="both"/>
        <w:rPr>
          <w:rFonts w:ascii="Times New Roman" w:eastAsia="Times New Roman" w:hAnsi="Times New Roman" w:cs="Times New Roman"/>
          <w:sz w:val="24"/>
          <w:szCs w:val="24"/>
        </w:rPr>
      </w:pPr>
    </w:p>
    <w:p w:rsidR="00AE4375" w:rsidRDefault="00AE4375" w:rsidP="00AE4375">
      <w:pPr>
        <w:keepLines w:val="0"/>
        <w:widowControl/>
        <w:spacing w:before="200" w:line="360" w:lineRule="auto"/>
        <w:jc w:val="both"/>
        <w:rPr>
          <w:rFonts w:ascii="Times New Roman" w:eastAsia="Times New Roman" w:hAnsi="Times New Roman" w:cs="Times New Roman"/>
          <w:sz w:val="24"/>
          <w:szCs w:val="24"/>
        </w:rPr>
      </w:pPr>
    </w:p>
    <w:p w:rsidR="00AE4375" w:rsidRDefault="00AE4375" w:rsidP="00AE4375">
      <w:pPr>
        <w:keepLines w:val="0"/>
        <w:widowControl/>
        <w:spacing w:before="200" w:line="360" w:lineRule="auto"/>
        <w:rPr>
          <w:rFonts w:ascii="Times New Roman" w:eastAsia="Times New Roman" w:hAnsi="Times New Roman" w:cs="Times New Roman"/>
          <w:b/>
          <w:sz w:val="24"/>
          <w:szCs w:val="24"/>
        </w:rPr>
      </w:pPr>
    </w:p>
    <w:p w:rsidR="0067419D" w:rsidRDefault="0067419D" w:rsidP="00AE4375">
      <w:pPr>
        <w:keepLines w:val="0"/>
        <w:widowControl/>
        <w:spacing w:before="200" w:line="360" w:lineRule="auto"/>
        <w:rPr>
          <w:rFonts w:ascii="Times New Roman" w:eastAsia="Times New Roman" w:hAnsi="Times New Roman" w:cs="Times New Roman"/>
          <w:b/>
          <w:sz w:val="24"/>
          <w:szCs w:val="24"/>
        </w:rPr>
      </w:pPr>
    </w:p>
    <w:p w:rsidR="00AE4375" w:rsidRDefault="00AE4375" w:rsidP="00AE4375">
      <w:pPr>
        <w:keepLines w:val="0"/>
        <w:widowControl/>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IV</w:t>
      </w:r>
    </w:p>
    <w:p w:rsidR="00AE4375" w:rsidRDefault="00AE4375" w:rsidP="00AE4375">
      <w:pPr>
        <w:keepLines w:val="0"/>
        <w:widowControl/>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DECLARAÇÃO DE DISPONIBILIDADE DE EQUIPAMENTOS E PESSOAL TÉCNICO ADEQUADO PARA EXECUÇÃO DO OBJETO LICITADO E INDICAÇÃO DO (S) RESPONSÁVEL (EIS) TÉCNICO(S)</w:t>
      </w:r>
    </w:p>
    <w:p w:rsidR="00AE4375" w:rsidRDefault="00AE4375" w:rsidP="00AE4375">
      <w:pPr>
        <w:keepLines w:val="0"/>
        <w:widowControl/>
        <w:spacing w:before="200" w:line="360" w:lineRule="auto"/>
        <w:ind w:left="20"/>
        <w:jc w:val="both"/>
        <w:rPr>
          <w:rFonts w:ascii="Times New Roman" w:eastAsia="Times New Roman" w:hAnsi="Times New Roman" w:cs="Times New Roman"/>
          <w:b/>
          <w:sz w:val="24"/>
          <w:szCs w:val="24"/>
        </w:rPr>
      </w:pPr>
    </w:p>
    <w:p w:rsidR="00AE4375" w:rsidRDefault="00AE4375" w:rsidP="00AE4375">
      <w:pPr>
        <w:keepLines w:val="0"/>
        <w:widowControl/>
        <w:spacing w:before="200" w:line="360" w:lineRule="auto"/>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sob as penas da Lei, que a licitante _______________________________</w:t>
      </w:r>
    </w:p>
    <w:p w:rsidR="00AE4375" w:rsidRDefault="00AE4375" w:rsidP="00AE4375">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 CNPJ nº ___________________________, dispõe das </w:t>
      </w:r>
      <w:r>
        <w:rPr>
          <w:rFonts w:ascii="Times New Roman" w:eastAsia="Times New Roman" w:hAnsi="Times New Roman" w:cs="Times New Roman"/>
          <w:b/>
          <w:sz w:val="24"/>
          <w:szCs w:val="24"/>
        </w:rPr>
        <w:t>instalações</w:t>
      </w:r>
      <w:r>
        <w:rPr>
          <w:rFonts w:ascii="Times New Roman" w:eastAsia="Times New Roman" w:hAnsi="Times New Roman" w:cs="Times New Roman"/>
          <w:sz w:val="24"/>
          <w:szCs w:val="24"/>
        </w:rPr>
        <w:t xml:space="preserve">, dos </w:t>
      </w:r>
      <w:r>
        <w:rPr>
          <w:rFonts w:ascii="Times New Roman" w:eastAsia="Times New Roman" w:hAnsi="Times New Roman" w:cs="Times New Roman"/>
          <w:b/>
          <w:sz w:val="24"/>
          <w:szCs w:val="24"/>
        </w:rPr>
        <w:t>equipamentos</w:t>
      </w:r>
      <w:r>
        <w:rPr>
          <w:rFonts w:ascii="Times New Roman" w:eastAsia="Times New Roman" w:hAnsi="Times New Roman" w:cs="Times New Roman"/>
          <w:sz w:val="24"/>
          <w:szCs w:val="24"/>
        </w:rPr>
        <w:t xml:space="preserve"> e </w:t>
      </w:r>
      <w:proofErr w:type="gramStart"/>
      <w:r>
        <w:rPr>
          <w:rFonts w:ascii="Times New Roman" w:eastAsia="Times New Roman" w:hAnsi="Times New Roman" w:cs="Times New Roman"/>
          <w:b/>
          <w:sz w:val="24"/>
          <w:szCs w:val="24"/>
        </w:rPr>
        <w:t>pessoal técnico</w:t>
      </w:r>
      <w:r>
        <w:rPr>
          <w:rFonts w:ascii="Times New Roman" w:eastAsia="Times New Roman" w:hAnsi="Times New Roman" w:cs="Times New Roman"/>
          <w:sz w:val="24"/>
          <w:szCs w:val="24"/>
        </w:rPr>
        <w:t xml:space="preserve"> adequados</w:t>
      </w:r>
      <w:proofErr w:type="gramEnd"/>
      <w:r>
        <w:rPr>
          <w:rFonts w:ascii="Times New Roman" w:eastAsia="Times New Roman" w:hAnsi="Times New Roman" w:cs="Times New Roman"/>
          <w:sz w:val="24"/>
          <w:szCs w:val="24"/>
        </w:rPr>
        <w:t xml:space="preserve"> para a execução do objeto da licitação.</w:t>
      </w:r>
    </w:p>
    <w:p w:rsidR="00AE4375" w:rsidRDefault="00AE4375" w:rsidP="00AE4375">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Declaramos, ainda, que será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a) Responsável Técnico pela execução dos serviços objeto do presente certame, o(a) Sr.(a) ................................................................., inscrito(a) no (Conselho competente) ................. </w:t>
      </w:r>
      <w:proofErr w:type="gramStart"/>
      <w:r>
        <w:rPr>
          <w:rFonts w:ascii="Times New Roman" w:eastAsia="Times New Roman" w:hAnsi="Times New Roman" w:cs="Times New Roman"/>
          <w:sz w:val="24"/>
          <w:szCs w:val="24"/>
        </w:rPr>
        <w:t>sob</w:t>
      </w:r>
      <w:proofErr w:type="gramEnd"/>
      <w:r>
        <w:rPr>
          <w:rFonts w:ascii="Times New Roman" w:eastAsia="Times New Roman" w:hAnsi="Times New Roman" w:cs="Times New Roman"/>
          <w:sz w:val="24"/>
          <w:szCs w:val="24"/>
        </w:rPr>
        <w:t xml:space="preserve"> os n.º ……….....…...., pertencente ao quadro permanente, detentor(a) do acervo técnico apresentado neste processo licitatório.</w:t>
      </w:r>
    </w:p>
    <w:p w:rsidR="00AE4375" w:rsidRDefault="00AE4375" w:rsidP="00AE4375">
      <w:pPr>
        <w:keepLines w:val="0"/>
        <w:widowControl/>
        <w:spacing w:before="200" w:line="360" w:lineRule="auto"/>
        <w:ind w:firstLine="1420"/>
        <w:jc w:val="both"/>
        <w:rPr>
          <w:rFonts w:ascii="Times New Roman" w:eastAsia="Times New Roman" w:hAnsi="Times New Roman" w:cs="Times New Roman"/>
          <w:b/>
          <w:sz w:val="24"/>
          <w:szCs w:val="24"/>
        </w:rPr>
      </w:pPr>
    </w:p>
    <w:p w:rsidR="00AE4375" w:rsidRDefault="00AE4375" w:rsidP="00AE4375">
      <w:pPr>
        <w:keepLines w:val="0"/>
        <w:widowControl/>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 ____ de _________________ de 2025.</w:t>
      </w:r>
    </w:p>
    <w:p w:rsidR="00AE4375" w:rsidRDefault="00AE4375" w:rsidP="00AE4375">
      <w:pPr>
        <w:keepLines w:val="0"/>
        <w:widowControl/>
        <w:spacing w:before="200" w:line="360" w:lineRule="auto"/>
        <w:jc w:val="both"/>
        <w:rPr>
          <w:rFonts w:ascii="Times New Roman" w:eastAsia="Times New Roman" w:hAnsi="Times New Roman" w:cs="Times New Roman"/>
          <w:sz w:val="24"/>
          <w:szCs w:val="24"/>
        </w:rPr>
      </w:pPr>
    </w:p>
    <w:p w:rsidR="00AE4375" w:rsidRDefault="00AE4375" w:rsidP="00AE4375">
      <w:pPr>
        <w:keepLines w:val="0"/>
        <w:widowControl/>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p>
    <w:p w:rsidR="00AE4375" w:rsidRDefault="00AE4375" w:rsidP="00AE4375">
      <w:pPr>
        <w:keepLines w:val="0"/>
        <w:widowControl/>
        <w:spacing w:before="200" w:line="36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representante da licitante</w:t>
      </w:r>
    </w:p>
    <w:p w:rsidR="00AE4375" w:rsidRDefault="00AE4375" w:rsidP="00AE4375">
      <w:pPr>
        <w:keepLines w:val="0"/>
        <w:widowControl/>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rsidR="00AE4375" w:rsidRDefault="00AE4375" w:rsidP="00AE4375">
      <w:pPr>
        <w:keepLines w:val="0"/>
        <w:widowControl/>
        <w:spacing w:before="200" w:line="36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Nome do representante da licitante</w:t>
      </w:r>
    </w:p>
    <w:p w:rsidR="00AE4375" w:rsidRDefault="00AE4375" w:rsidP="00AE4375">
      <w:pPr>
        <w:keepLines w:val="0"/>
        <w:widowControl/>
        <w:spacing w:before="200" w:line="360" w:lineRule="auto"/>
        <w:ind w:left="-20"/>
        <w:rPr>
          <w:rFonts w:ascii="Times New Roman" w:eastAsia="Times New Roman" w:hAnsi="Times New Roman" w:cs="Times New Roman"/>
          <w:sz w:val="24"/>
          <w:szCs w:val="24"/>
        </w:rPr>
      </w:pPr>
    </w:p>
    <w:p w:rsidR="00D6368E" w:rsidRDefault="00D6368E" w:rsidP="00AE4375">
      <w:pPr>
        <w:keepLines w:val="0"/>
        <w:widowControl/>
        <w:spacing w:before="200" w:line="360" w:lineRule="auto"/>
        <w:jc w:val="both"/>
        <w:rPr>
          <w:rFonts w:ascii="Times New Roman" w:eastAsia="Times New Roman" w:hAnsi="Times New Roman" w:cs="Times New Roman"/>
          <w:sz w:val="24"/>
          <w:szCs w:val="24"/>
        </w:rPr>
      </w:pPr>
    </w:p>
    <w:p w:rsidR="00805EA2" w:rsidRDefault="00805EA2" w:rsidP="00AE4375">
      <w:pPr>
        <w:keepLines w:val="0"/>
        <w:widowControl/>
        <w:spacing w:before="200" w:line="360" w:lineRule="auto"/>
        <w:jc w:val="both"/>
        <w:rPr>
          <w:rFonts w:ascii="Times New Roman" w:eastAsia="Times New Roman" w:hAnsi="Times New Roman" w:cs="Times New Roman"/>
          <w:sz w:val="24"/>
          <w:szCs w:val="24"/>
        </w:rPr>
      </w:pPr>
    </w:p>
    <w:p w:rsidR="00AE4375" w:rsidRDefault="00AE4375" w:rsidP="00AE4375">
      <w:pPr>
        <w:keepLines w:val="0"/>
        <w:widowControl/>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V</w:t>
      </w:r>
    </w:p>
    <w:p w:rsidR="00AE4375" w:rsidRDefault="00AE4375" w:rsidP="00AE4375">
      <w:pPr>
        <w:keepLines w:val="0"/>
        <w:widowControl/>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TERMO DE COMPROMISSO PARA ELABORAÇÃO DOS PROGRAMAS DE PREVENÇÃO DE SEGURANÇA E SAÚDE NO TRABALHO</w:t>
      </w:r>
    </w:p>
    <w:p w:rsidR="00AE4375" w:rsidRDefault="00AE4375" w:rsidP="00AE4375">
      <w:pPr>
        <w:keepLines w:val="0"/>
        <w:widowControl/>
        <w:spacing w:before="200" w:line="360" w:lineRule="auto"/>
        <w:jc w:val="both"/>
        <w:rPr>
          <w:rFonts w:ascii="Times New Roman" w:eastAsia="Times New Roman" w:hAnsi="Times New Roman" w:cs="Times New Roman"/>
          <w:sz w:val="24"/>
          <w:szCs w:val="24"/>
        </w:rPr>
      </w:pPr>
    </w:p>
    <w:p w:rsidR="00AE4375" w:rsidRDefault="00AE4375" w:rsidP="00AE4375">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licitante ____________________________________________, CNPJ nº.________________________________ por intermédio de seu representante legal,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a) Sr.(a).______________________________________, se compromete a elaborar os Programas de Prevenção de Segurança e Saúde no Trabalho, previstos nas Normas Regulamentadoras (PCMSO, PPRA, PCMAT) e demais medidas previstas na legislação pertinente.</w:t>
      </w:r>
    </w:p>
    <w:p w:rsidR="00AE4375" w:rsidRDefault="00AE4375" w:rsidP="00AE4375">
      <w:pPr>
        <w:keepLines w:val="0"/>
        <w:widowControl/>
        <w:spacing w:before="200" w:line="360" w:lineRule="auto"/>
        <w:jc w:val="both"/>
        <w:rPr>
          <w:rFonts w:ascii="Times New Roman" w:eastAsia="Times New Roman" w:hAnsi="Times New Roman" w:cs="Times New Roman"/>
          <w:sz w:val="24"/>
          <w:szCs w:val="24"/>
        </w:rPr>
      </w:pPr>
    </w:p>
    <w:p w:rsidR="00AE4375" w:rsidRDefault="00AE4375" w:rsidP="00AE4375">
      <w:pPr>
        <w:keepLines w:val="0"/>
        <w:widowControl/>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 ____ de _________________ de 2025.</w:t>
      </w:r>
    </w:p>
    <w:p w:rsidR="00AE4375" w:rsidRDefault="00AE4375" w:rsidP="00AE4375">
      <w:pPr>
        <w:keepLines w:val="0"/>
        <w:widowControl/>
        <w:spacing w:before="200" w:line="360" w:lineRule="auto"/>
        <w:jc w:val="both"/>
        <w:rPr>
          <w:rFonts w:ascii="Times New Roman" w:eastAsia="Times New Roman" w:hAnsi="Times New Roman" w:cs="Times New Roman"/>
          <w:b/>
          <w:color w:val="000000"/>
          <w:sz w:val="24"/>
          <w:szCs w:val="24"/>
        </w:rPr>
      </w:pPr>
      <w:bookmarkStart w:id="2" w:name="_heading=h.6s0odfg5h8v7" w:colFirst="0" w:colLast="0"/>
      <w:bookmarkEnd w:id="2"/>
    </w:p>
    <w:p w:rsidR="00AE4375" w:rsidRDefault="00AE4375" w:rsidP="00AE4375">
      <w:pPr>
        <w:keepLines w:val="0"/>
        <w:widowControl/>
        <w:spacing w:before="200" w:line="360" w:lineRule="auto"/>
        <w:jc w:val="both"/>
        <w:rPr>
          <w:rFonts w:ascii="Times New Roman" w:eastAsia="Times New Roman" w:hAnsi="Times New Roman" w:cs="Times New Roman"/>
          <w:sz w:val="24"/>
          <w:szCs w:val="24"/>
        </w:rPr>
      </w:pPr>
    </w:p>
    <w:p w:rsidR="00AE4375" w:rsidRDefault="00AE4375" w:rsidP="00AE4375">
      <w:pPr>
        <w:keepLines w:val="0"/>
        <w:widowControl/>
        <w:spacing w:before="200" w:line="360" w:lineRule="auto"/>
        <w:jc w:val="both"/>
        <w:rPr>
          <w:rFonts w:ascii="Times New Roman" w:eastAsia="Times New Roman" w:hAnsi="Times New Roman" w:cs="Times New Roman"/>
          <w:sz w:val="24"/>
          <w:szCs w:val="24"/>
        </w:rPr>
      </w:pPr>
    </w:p>
    <w:p w:rsidR="00AE4375" w:rsidRDefault="00AE4375" w:rsidP="00AE4375">
      <w:pPr>
        <w:keepLines w:val="0"/>
        <w:widowControl/>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p>
    <w:p w:rsidR="00AE4375" w:rsidRDefault="00AE4375" w:rsidP="00AE4375">
      <w:pPr>
        <w:keepLines w:val="0"/>
        <w:widowControl/>
        <w:spacing w:before="200" w:line="36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representante da licitante</w:t>
      </w:r>
    </w:p>
    <w:p w:rsidR="00AE4375" w:rsidRDefault="00AE4375" w:rsidP="00AE4375">
      <w:pPr>
        <w:keepLines w:val="0"/>
        <w:widowControl/>
        <w:spacing w:before="200" w:line="360" w:lineRule="auto"/>
        <w:rPr>
          <w:rFonts w:ascii="Times New Roman" w:eastAsia="Times New Roman" w:hAnsi="Times New Roman" w:cs="Times New Roman"/>
          <w:sz w:val="24"/>
          <w:szCs w:val="24"/>
        </w:rPr>
      </w:pPr>
    </w:p>
    <w:p w:rsidR="00AE4375" w:rsidRDefault="00AE4375" w:rsidP="00AE4375">
      <w:pPr>
        <w:keepLines w:val="0"/>
        <w:widowControl/>
        <w:spacing w:before="200" w:line="360" w:lineRule="auto"/>
        <w:rPr>
          <w:rFonts w:ascii="Times New Roman" w:eastAsia="Times New Roman" w:hAnsi="Times New Roman" w:cs="Times New Roman"/>
          <w:sz w:val="24"/>
          <w:szCs w:val="24"/>
        </w:rPr>
      </w:pPr>
    </w:p>
    <w:p w:rsidR="00AE4375" w:rsidRDefault="00AE4375" w:rsidP="00AE4375">
      <w:pPr>
        <w:keepLines w:val="0"/>
        <w:widowControl/>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p>
    <w:p w:rsidR="00AE4375" w:rsidRDefault="00AE4375" w:rsidP="00AE4375">
      <w:pPr>
        <w:keepLines w:val="0"/>
        <w:widowControl/>
        <w:spacing w:before="200" w:line="36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Nome do representante da licitante</w:t>
      </w:r>
    </w:p>
    <w:p w:rsidR="00D33579" w:rsidRDefault="00D33579" w:rsidP="00153699">
      <w:pPr>
        <w:keepLines w:val="0"/>
        <w:widowControl/>
        <w:spacing w:before="200" w:line="360" w:lineRule="auto"/>
        <w:jc w:val="both"/>
        <w:rPr>
          <w:rFonts w:ascii="Times New Roman" w:eastAsia="Times New Roman" w:hAnsi="Times New Roman" w:cs="Times New Roman"/>
          <w:b/>
          <w:sz w:val="24"/>
          <w:szCs w:val="24"/>
          <w:highlight w:val="white"/>
        </w:rPr>
      </w:pPr>
    </w:p>
    <w:p w:rsidR="00AE4375" w:rsidRDefault="00AE4375" w:rsidP="00AE4375">
      <w:pPr>
        <w:keepLines w:val="0"/>
        <w:widowControl/>
        <w:spacing w:before="200" w:line="360" w:lineRule="auto"/>
        <w:ind w:left="-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ANEXO VI</w:t>
      </w:r>
    </w:p>
    <w:p w:rsidR="00AE4375" w:rsidRDefault="00AE4375" w:rsidP="00AE4375">
      <w:pPr>
        <w:keepLines w:val="0"/>
        <w:widowControl/>
        <w:spacing w:before="200"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MODELO DE DECLARAÇÃO DE HABILITAÇÕES</w:t>
      </w:r>
    </w:p>
    <w:p w:rsidR="00AE4375" w:rsidRDefault="00AE4375" w:rsidP="00AE4375">
      <w:pPr>
        <w:keepLines w:val="0"/>
        <w:widowControl/>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(Razão Social da licitante) ____________________, por meio de seu Responsável Legal, declara, sob as penas da lei que:</w:t>
      </w:r>
    </w:p>
    <w:p w:rsidR="00AE4375" w:rsidRDefault="00AE4375" w:rsidP="00AE4375">
      <w:pPr>
        <w:keepLines w:val="0"/>
        <w:widowControl/>
        <w:spacing w:before="200" w:line="360" w:lineRule="auto"/>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1</w:t>
      </w:r>
      <w:proofErr w:type="gramEnd"/>
      <w:r>
        <w:rPr>
          <w:rFonts w:ascii="Times New Roman" w:eastAsia="Times New Roman" w:hAnsi="Times New Roman" w:cs="Times New Roman"/>
          <w:sz w:val="24"/>
          <w:szCs w:val="24"/>
          <w:highlight w:val="white"/>
        </w:rPr>
        <w:t>) Cumpre as exigências de reserva de cargos para pessoa com deficiência e para reabilitado da Previdência Social, previstas em lei e em outras normas específicas;</w:t>
      </w:r>
    </w:p>
    <w:p w:rsidR="00AE4375" w:rsidRDefault="00AE4375" w:rsidP="00AE4375">
      <w:pPr>
        <w:keepLines w:val="0"/>
        <w:widowControl/>
        <w:spacing w:before="200" w:line="360" w:lineRule="auto"/>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2</w:t>
      </w:r>
      <w:proofErr w:type="gramEnd"/>
      <w:r>
        <w:rPr>
          <w:rFonts w:ascii="Times New Roman" w:eastAsia="Times New Roman" w:hAnsi="Times New Roman" w:cs="Times New Roman"/>
          <w:sz w:val="24"/>
          <w:szCs w:val="24"/>
          <w:highlight w:val="white"/>
        </w:rPr>
        <w:t xml:space="preserve">) Tomou conhecimento de todas as informações e das condições locais para o cumprimento das obrigações objeto da licitação. </w:t>
      </w:r>
    </w:p>
    <w:p w:rsidR="00AE4375" w:rsidRDefault="00AE4375" w:rsidP="00AE4375">
      <w:pPr>
        <w:keepLines w:val="0"/>
        <w:widowControl/>
        <w:spacing w:before="200" w:line="360" w:lineRule="auto"/>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3</w:t>
      </w:r>
      <w:proofErr w:type="gramEnd"/>
      <w:r>
        <w:rPr>
          <w:rFonts w:ascii="Times New Roman" w:eastAsia="Times New Roman" w:hAnsi="Times New Roman" w:cs="Times New Roman"/>
          <w:sz w:val="24"/>
          <w:szCs w:val="24"/>
          <w:highlight w:val="white"/>
        </w:rPr>
        <w:t>) Não desenvolve trabalho noturno, perigoso ou insalubre com pessoas menores de dezoito anos, nem  qualquer trabalho com menores de dezesseis anos, salvo na condição de aprendiz, a partir de quatorze anos, demonstrando cumprimento do disposto no artigo 7°, inciso XXXIII, da CF/88</w:t>
      </w:r>
    </w:p>
    <w:p w:rsidR="00AE4375" w:rsidRDefault="00AE4375" w:rsidP="00AE4375">
      <w:pPr>
        <w:keepLines w:val="0"/>
        <w:widowControl/>
        <w:spacing w:before="200" w:line="360" w:lineRule="auto"/>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4</w:t>
      </w:r>
      <w:proofErr w:type="gramEnd"/>
      <w:r>
        <w:rPr>
          <w:rFonts w:ascii="Times New Roman" w:eastAsia="Times New Roman" w:hAnsi="Times New Roman" w:cs="Times New Roman"/>
          <w:sz w:val="24"/>
          <w:szCs w:val="24"/>
          <w:highlight w:val="white"/>
        </w:rPr>
        <w:t>) Não possui em seu quadro societário, servidores efetivos e/ou comissionados vinculados ao município de Canoas ou de suas autarquias e fundações, incluídos na condição de sócios e/ou administradores.</w:t>
      </w:r>
    </w:p>
    <w:p w:rsidR="00AE4375" w:rsidRDefault="00AE4375" w:rsidP="00AE4375">
      <w:pPr>
        <w:keepLines w:val="0"/>
        <w:widowControl/>
        <w:spacing w:before="200" w:line="360" w:lineRule="auto"/>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5</w:t>
      </w:r>
      <w:proofErr w:type="gramEnd"/>
      <w:r>
        <w:rPr>
          <w:rFonts w:ascii="Times New Roman" w:eastAsia="Times New Roman" w:hAnsi="Times New Roman" w:cs="Times New Roman"/>
          <w:sz w:val="24"/>
          <w:szCs w:val="24"/>
          <w:highlight w:val="white"/>
        </w:rPr>
        <w:t>) Não estar temporariamente suspensa de participar de licitação e/ou impedida de contratar com a Administração, não ter sido declarada inidônea de licitar ou contratar com a Administração Pública;</w:t>
      </w:r>
    </w:p>
    <w:p w:rsidR="00AE4375" w:rsidRDefault="00AE4375" w:rsidP="00AE4375">
      <w:pPr>
        <w:keepLines w:val="0"/>
        <w:widowControl/>
        <w:spacing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Declara, ainda que todo e qualquer fato que importe em modificação da situação ora declarada será imediatamente comunicada, por escrito, à SMLC do Município de Canoas/RS.</w:t>
      </w:r>
    </w:p>
    <w:p w:rsidR="00AE4375" w:rsidRDefault="00AE4375" w:rsidP="00AE4375">
      <w:pPr>
        <w:keepLines w:val="0"/>
        <w:widowControl/>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 ______ de __________________ de 2025.</w:t>
      </w:r>
    </w:p>
    <w:p w:rsidR="00AE4375" w:rsidRDefault="00AE4375" w:rsidP="00AE4375">
      <w:pPr>
        <w:keepLines w:val="0"/>
        <w:widowControl/>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w:t>
      </w:r>
    </w:p>
    <w:p w:rsidR="00D33579" w:rsidRPr="00B50B6B" w:rsidRDefault="00AE4375" w:rsidP="00B50B6B">
      <w:pPr>
        <w:keepLines w:val="0"/>
        <w:widowControl/>
        <w:spacing w:before="200" w:line="360" w:lineRule="auto"/>
        <w:rPr>
          <w:rFonts w:ascii="Times New Roman" w:eastAsia="Times New Roman" w:hAnsi="Times New Roman" w:cs="Times New Roman"/>
          <w:sz w:val="24"/>
          <w:szCs w:val="24"/>
        </w:rPr>
      </w:pPr>
      <w:r w:rsidRPr="00AE4375">
        <w:rPr>
          <w:rFonts w:ascii="Times New Roman" w:eastAsia="Times New Roman" w:hAnsi="Times New Roman" w:cs="Times New Roman"/>
          <w:sz w:val="24"/>
          <w:szCs w:val="24"/>
        </w:rPr>
        <w:t>Nome completo e assinatura do representante legal da empresa</w:t>
      </w:r>
    </w:p>
    <w:p w:rsidR="00B50B6B" w:rsidRDefault="00B50B6B">
      <w:pPr>
        <w:keepLines w:val="0"/>
        <w:widowControl/>
        <w:spacing w:before="240" w:after="240" w:line="360" w:lineRule="auto"/>
        <w:rPr>
          <w:rFonts w:ascii="Times New Roman" w:eastAsia="Times New Roman" w:hAnsi="Times New Roman" w:cs="Times New Roman"/>
          <w:b/>
          <w:sz w:val="24"/>
          <w:szCs w:val="24"/>
        </w:rPr>
      </w:pPr>
    </w:p>
    <w:p w:rsidR="00AE4375" w:rsidRDefault="00153699">
      <w:pPr>
        <w:keepLines w:val="0"/>
        <w:widowControl/>
        <w:spacing w:before="240" w:after="240" w:line="360" w:lineRule="auto"/>
        <w:rPr>
          <w:rFonts w:ascii="Times New Roman" w:eastAsia="Times New Roman" w:hAnsi="Times New Roman" w:cs="Times New Roman"/>
          <w:b/>
          <w:sz w:val="24"/>
          <w:szCs w:val="24"/>
        </w:rPr>
      </w:pPr>
      <w:r w:rsidRPr="00153699">
        <w:rPr>
          <w:rFonts w:ascii="Times New Roman" w:eastAsia="Times New Roman" w:hAnsi="Times New Roman" w:cs="Times New Roman"/>
          <w:b/>
          <w:sz w:val="24"/>
          <w:szCs w:val="24"/>
        </w:rPr>
        <w:t>APÊNDICE ANEXO I - ESTUDO TÉCNICO PRELIMINAR</w:t>
      </w:r>
    </w:p>
    <w:p w:rsidR="00153699" w:rsidRDefault="00153699" w:rsidP="00153699">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 INFORMAÇÕES BÁSICAS:</w:t>
      </w:r>
    </w:p>
    <w:p w:rsidR="00153699" w:rsidRDefault="00153699" w:rsidP="00153699">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Requisitante: Secretaria Municipal de Obras e Reconstrução</w:t>
      </w:r>
    </w:p>
    <w:p w:rsidR="00153699" w:rsidRDefault="00153699" w:rsidP="00153699">
      <w:pPr>
        <w:keepLines w:val="0"/>
        <w:widowControl/>
        <w:spacing w:before="20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Processo SEI n° </w:t>
      </w:r>
    </w:p>
    <w:p w:rsidR="00153699" w:rsidRDefault="00153699" w:rsidP="00153699">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 DESIGNAÇÃO DA EQUIPE DE PLANEJAMENTO:</w:t>
      </w:r>
    </w:p>
    <w:p w:rsidR="00153699" w:rsidRDefault="00153699" w:rsidP="00153699">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Marco Antonio da Silva Oliveira</w:t>
      </w:r>
    </w:p>
    <w:p w:rsidR="00153699" w:rsidRDefault="00153699" w:rsidP="00153699">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Matrícula: 121390</w:t>
      </w:r>
    </w:p>
    <w:p w:rsidR="00153699" w:rsidRDefault="00153699" w:rsidP="00153699">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 DESCRIÇÃO DA NECESSIDADE DA CONTRATAÇÃO:</w:t>
      </w:r>
    </w:p>
    <w:p w:rsidR="00153699" w:rsidRDefault="00153699" w:rsidP="00153699">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presente contratação visa atender à necessidade urgente de execução e manutenção de atividades essenciais de infraestrutura urbana, que garantem a qualidade de vida da população e o bom funcionamento da Cidade. A atuação de caminhões, máquinas será imprescindível para a realização das seguintes atividades:</w:t>
      </w:r>
    </w:p>
    <w:p w:rsidR="00153699" w:rsidRDefault="00153699" w:rsidP="00153699">
      <w:pPr>
        <w:keepLines w:val="0"/>
        <w:widowControl/>
        <w:numPr>
          <w:ilvl w:val="0"/>
          <w:numId w:val="1"/>
        </w:numPr>
        <w:spacing w:before="240" w:line="360"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Construção e Manutenção de Vias Públicas</w:t>
      </w:r>
    </w:p>
    <w:p w:rsidR="00153699" w:rsidRDefault="00153699" w:rsidP="00153699">
      <w:pPr>
        <w:keepLines w:val="0"/>
        <w:widowControl/>
        <w:numPr>
          <w:ilvl w:val="0"/>
          <w:numId w:val="1"/>
        </w:num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Drenagem de Águas Pluviais</w:t>
      </w:r>
    </w:p>
    <w:p w:rsidR="00153699" w:rsidRDefault="00153699" w:rsidP="00153699">
      <w:pPr>
        <w:keepLines w:val="0"/>
        <w:widowControl/>
        <w:numPr>
          <w:ilvl w:val="0"/>
          <w:numId w:val="1"/>
        </w:numPr>
        <w:spacing w:after="240" w:line="360"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Manutenção de Sistemas de Proteção</w:t>
      </w:r>
    </w:p>
    <w:p w:rsidR="00153699" w:rsidRDefault="00153699" w:rsidP="00153699">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Esses serviços vinham sendo atendidos anteriormente por meio de contratos específicos, sendo o </w:t>
      </w:r>
      <w:r>
        <w:rPr>
          <w:rFonts w:ascii="Times New Roman" w:eastAsia="Times New Roman" w:hAnsi="Times New Roman" w:cs="Times New Roman"/>
          <w:b/>
          <w:sz w:val="24"/>
          <w:szCs w:val="24"/>
        </w:rPr>
        <w:t>Contrato nº 117/2022</w:t>
      </w:r>
      <w:r>
        <w:rPr>
          <w:rFonts w:ascii="Times New Roman" w:eastAsia="Times New Roman" w:hAnsi="Times New Roman" w:cs="Times New Roman"/>
          <w:sz w:val="24"/>
          <w:szCs w:val="24"/>
        </w:rPr>
        <w:t xml:space="preserve">, que contemplava a disponibilização de caminhões, retroescavadeiras e escavadeiras; o </w:t>
      </w:r>
      <w:r>
        <w:rPr>
          <w:rFonts w:ascii="Times New Roman" w:eastAsia="Times New Roman" w:hAnsi="Times New Roman" w:cs="Times New Roman"/>
          <w:b/>
          <w:sz w:val="24"/>
          <w:szCs w:val="24"/>
        </w:rPr>
        <w:t>Contrato nº 223/2019</w:t>
      </w:r>
      <w:r>
        <w:rPr>
          <w:rFonts w:ascii="Times New Roman" w:eastAsia="Times New Roman" w:hAnsi="Times New Roman" w:cs="Times New Roman"/>
          <w:sz w:val="24"/>
          <w:szCs w:val="24"/>
        </w:rPr>
        <w:t xml:space="preserve">, que atendia à necessidade de caminhões térmicos; e o </w:t>
      </w:r>
      <w:r>
        <w:rPr>
          <w:rFonts w:ascii="Times New Roman" w:eastAsia="Times New Roman" w:hAnsi="Times New Roman" w:cs="Times New Roman"/>
          <w:b/>
          <w:sz w:val="24"/>
          <w:szCs w:val="24"/>
        </w:rPr>
        <w:t>Contrato nº 268/2020</w:t>
      </w:r>
      <w:r>
        <w:rPr>
          <w:rFonts w:ascii="Times New Roman" w:eastAsia="Times New Roman" w:hAnsi="Times New Roman" w:cs="Times New Roman"/>
          <w:sz w:val="24"/>
          <w:szCs w:val="24"/>
        </w:rPr>
        <w:t>, que fornecia escavadeira de braço longo e dragas. Contudo, os contratos acima mencionados não foram prorrogados, deixando o Município desassistido e comprometendo a continuidade das atividades essenciais para a população.</w:t>
      </w:r>
    </w:p>
    <w:p w:rsidR="00153699" w:rsidRDefault="00153699" w:rsidP="00153699">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Município sofre com a falta de profissionais especializados na operação de máquinas e na condução de caminhões, além de não possuir equipamentos e máquinas pesadas adequadas para atender às diversas demandas e frentes de trabalho executadas pela Secretaria Municipal de Obras e Reconstrução. A frota pesada municipal, composta por equipamentos com mais de 30 anos de vida útil, encontra-se obsoleta e ineficiente, o que compromete a capacidade de realização de obras e manutenções de infraestrutura de maneira eficaz e no tempo necessário.</w:t>
      </w:r>
    </w:p>
    <w:p w:rsidR="00153699" w:rsidRDefault="00153699" w:rsidP="00153699">
      <w:pPr>
        <w:keepLines w:val="0"/>
        <w:widowControl/>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Equipamentos Necessários</w:t>
      </w:r>
    </w:p>
    <w:p w:rsidR="00153699" w:rsidRDefault="00153699" w:rsidP="00153699">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atender adequadamente às necessidades dos seguintes departamentos:</w:t>
      </w:r>
    </w:p>
    <w:p w:rsidR="00153699" w:rsidRDefault="00153699" w:rsidP="00153699">
      <w:pPr>
        <w:keepLines w:val="0"/>
        <w:widowControl/>
        <w:numPr>
          <w:ilvl w:val="0"/>
          <w:numId w:val="2"/>
        </w:numPr>
        <w:spacing w:before="240" w:line="360" w:lineRule="auto"/>
        <w:ind w:left="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Esgotos Pluviais</w:t>
      </w:r>
    </w:p>
    <w:p w:rsidR="00153699" w:rsidRDefault="00153699" w:rsidP="00153699">
      <w:pPr>
        <w:keepLines w:val="0"/>
        <w:widowControl/>
        <w:numPr>
          <w:ilvl w:val="0"/>
          <w:numId w:val="2"/>
        </w:numPr>
        <w:spacing w:line="360" w:lineRule="auto"/>
        <w:ind w:left="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Pavimentação e Obras Viárias</w:t>
      </w:r>
    </w:p>
    <w:p w:rsidR="00153699" w:rsidRDefault="00153699" w:rsidP="00153699">
      <w:pPr>
        <w:keepLines w:val="0"/>
        <w:widowControl/>
        <w:numPr>
          <w:ilvl w:val="0"/>
          <w:numId w:val="2"/>
        </w:numPr>
        <w:spacing w:after="240" w:line="360" w:lineRule="auto"/>
        <w:ind w:left="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do Sistema de Proteção</w:t>
      </w:r>
    </w:p>
    <w:p w:rsidR="00153699" w:rsidRDefault="00153699" w:rsidP="00153699">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imprescindível a aquisição e/ou contratação de equipamentos modernos e especializados, que atendam as demandas da cidade. Entre os equipamentos necessários, destacam-se:</w:t>
      </w:r>
    </w:p>
    <w:p w:rsidR="00153699" w:rsidRDefault="00153699" w:rsidP="00153699">
      <w:pPr>
        <w:keepLines w:val="0"/>
        <w:widowControl/>
        <w:numPr>
          <w:ilvl w:val="0"/>
          <w:numId w:val="3"/>
        </w:numPr>
        <w:spacing w:before="240"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Caminhões</w:t>
      </w:r>
    </w:p>
    <w:p w:rsidR="00153699" w:rsidRDefault="00153699" w:rsidP="00153699">
      <w:pPr>
        <w:keepLines w:val="0"/>
        <w:widowControl/>
        <w:numPr>
          <w:ilvl w:val="0"/>
          <w:numId w:val="3"/>
        </w:num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Retroescavadeiras</w:t>
      </w:r>
    </w:p>
    <w:p w:rsidR="00153699" w:rsidRDefault="00153699" w:rsidP="00153699">
      <w:pPr>
        <w:keepLines w:val="0"/>
        <w:widowControl/>
        <w:numPr>
          <w:ilvl w:val="0"/>
          <w:numId w:val="3"/>
        </w:num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Escavadeiras</w:t>
      </w:r>
    </w:p>
    <w:p w:rsidR="00153699" w:rsidRDefault="00153699" w:rsidP="00153699">
      <w:pPr>
        <w:keepLines w:val="0"/>
        <w:widowControl/>
        <w:numPr>
          <w:ilvl w:val="0"/>
          <w:numId w:val="3"/>
        </w:numPr>
        <w:spacing w:line="36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Guindauto</w:t>
      </w:r>
      <w:proofErr w:type="spellEnd"/>
    </w:p>
    <w:p w:rsidR="00153699" w:rsidRDefault="00153699" w:rsidP="00153699">
      <w:pPr>
        <w:keepLines w:val="0"/>
        <w:widowControl/>
        <w:numPr>
          <w:ilvl w:val="0"/>
          <w:numId w:val="3"/>
        </w:numPr>
        <w:spacing w:line="360" w:lineRule="auto"/>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Motoniveladora</w:t>
      </w:r>
      <w:proofErr w:type="spellEnd"/>
    </w:p>
    <w:p w:rsidR="00153699" w:rsidRDefault="00153699" w:rsidP="00153699">
      <w:pPr>
        <w:keepLines w:val="0"/>
        <w:widowControl/>
        <w:numPr>
          <w:ilvl w:val="0"/>
          <w:numId w:val="3"/>
        </w:num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Rolo compactador</w:t>
      </w:r>
    </w:p>
    <w:p w:rsidR="00153699" w:rsidRDefault="00153699" w:rsidP="00153699">
      <w:pPr>
        <w:keepLines w:val="0"/>
        <w:widowControl/>
        <w:numPr>
          <w:ilvl w:val="0"/>
          <w:numId w:val="3"/>
        </w:num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Caminhão térmico</w:t>
      </w:r>
    </w:p>
    <w:p w:rsidR="00153699" w:rsidRDefault="00153699" w:rsidP="00153699">
      <w:pPr>
        <w:keepLines w:val="0"/>
        <w:widowControl/>
        <w:numPr>
          <w:ilvl w:val="0"/>
          <w:numId w:val="3"/>
        </w:numPr>
        <w:spacing w:after="240"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Guindaste móvel sobre esteiras </w:t>
      </w:r>
      <w:proofErr w:type="spellStart"/>
      <w:r>
        <w:rPr>
          <w:rFonts w:ascii="Times New Roman" w:eastAsia="Times New Roman" w:hAnsi="Times New Roman" w:cs="Times New Roman"/>
          <w:sz w:val="24"/>
          <w:szCs w:val="24"/>
        </w:rPr>
        <w:t>drag-line</w:t>
      </w:r>
      <w:proofErr w:type="spellEnd"/>
    </w:p>
    <w:p w:rsidR="00153699" w:rsidRDefault="00153699" w:rsidP="00153699">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disponibilização desses recursos é essencial para garantir a execução de serviços e manutenções de infraestrutura urbana, prevenindo alagamentos, melhorando a mobilidade e segurança viária, e preservando as estruturas de proteção da cidade. Sem esses equipamentos, o Município não conseguirá atender adequadamente às suas necessidades de infraestrutura e à segurança pública.</w:t>
      </w:r>
    </w:p>
    <w:p w:rsidR="00153699" w:rsidRDefault="00153699" w:rsidP="00153699">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Portanto, a contratação dos equipamentos e profissionais é uma medida urgente, necessária para assegurar a continuidade e a eficiência dos serviços públicos essenciais e garantir que as demandas da população sejam atendidas de maneira eficaz e segura.</w:t>
      </w:r>
    </w:p>
    <w:p w:rsidR="00153699" w:rsidRDefault="00153699" w:rsidP="00153699">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 DESCRIÇÃO DA SOLUÇÃO COMO UM TODO:</w:t>
      </w:r>
    </w:p>
    <w:p w:rsidR="00153699" w:rsidRDefault="00153699" w:rsidP="00153699">
      <w:pPr>
        <w:keepLines w:val="0"/>
        <w:widowControl/>
        <w:spacing w:before="20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Foram avaliadas as possibilidade de aquisição dos equipamentos, o que implicaria em contratação dos serviços de manutenção contínua, montagem de equipes (envolvendo realização de concurso ou terceirização apenas de mão-de-obra) e altos custos iniciais de compra e depreciação dos equipamentos ao longo do tempo, o que geraria um compromisso financeiro de longo prazo para o Município. Isso aumentaria os custos e diminuiria a agilidade na </w:t>
      </w:r>
      <w:proofErr w:type="gramStart"/>
      <w:r>
        <w:rPr>
          <w:rFonts w:ascii="Times New Roman" w:eastAsia="Times New Roman" w:hAnsi="Times New Roman" w:cs="Times New Roman"/>
          <w:sz w:val="24"/>
          <w:szCs w:val="24"/>
        </w:rPr>
        <w:t>implementação</w:t>
      </w:r>
      <w:proofErr w:type="gramEnd"/>
      <w:r>
        <w:rPr>
          <w:rFonts w:ascii="Times New Roman" w:eastAsia="Times New Roman" w:hAnsi="Times New Roman" w:cs="Times New Roman"/>
          <w:sz w:val="24"/>
          <w:szCs w:val="24"/>
        </w:rPr>
        <w:t xml:space="preserve"> dos serviços.</w:t>
      </w:r>
    </w:p>
    <w:p w:rsidR="00153699" w:rsidRDefault="00153699" w:rsidP="00153699">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a solução escolhida, dentre as possibilidades avaliadas, consiste na locação de equipamentos pesados (caminhões, </w:t>
      </w:r>
      <w:proofErr w:type="spellStart"/>
      <w:r>
        <w:rPr>
          <w:rFonts w:ascii="Times New Roman" w:eastAsia="Times New Roman" w:hAnsi="Times New Roman" w:cs="Times New Roman"/>
          <w:sz w:val="24"/>
          <w:szCs w:val="24"/>
        </w:rPr>
        <w:t>retroescavadeiras</w:t>
      </w:r>
      <w:proofErr w:type="spellEnd"/>
      <w:r>
        <w:rPr>
          <w:rFonts w:ascii="Times New Roman" w:eastAsia="Times New Roman" w:hAnsi="Times New Roman" w:cs="Times New Roman"/>
          <w:sz w:val="24"/>
          <w:szCs w:val="24"/>
        </w:rPr>
        <w:t xml:space="preserve">, escavadeiras, </w:t>
      </w:r>
      <w:proofErr w:type="spellStart"/>
      <w:r>
        <w:rPr>
          <w:rFonts w:ascii="Times New Roman" w:eastAsia="Times New Roman" w:hAnsi="Times New Roman" w:cs="Times New Roman"/>
          <w:sz w:val="24"/>
          <w:szCs w:val="24"/>
        </w:rPr>
        <w:t>motoniveladora</w:t>
      </w:r>
      <w:proofErr w:type="spellEnd"/>
      <w:r>
        <w:rPr>
          <w:rFonts w:ascii="Times New Roman" w:eastAsia="Times New Roman" w:hAnsi="Times New Roman" w:cs="Times New Roman"/>
          <w:sz w:val="24"/>
          <w:szCs w:val="24"/>
        </w:rPr>
        <w:t xml:space="preserve">, rolo, caminhão térmico e guindaste móvel sobre esteira </w:t>
      </w:r>
      <w:proofErr w:type="spellStart"/>
      <w:r>
        <w:rPr>
          <w:rFonts w:ascii="Times New Roman" w:eastAsia="Times New Roman" w:hAnsi="Times New Roman" w:cs="Times New Roman"/>
          <w:sz w:val="24"/>
          <w:szCs w:val="24"/>
        </w:rPr>
        <w:t>drag-line</w:t>
      </w:r>
      <w:proofErr w:type="spellEnd"/>
      <w:r>
        <w:rPr>
          <w:rFonts w:ascii="Times New Roman" w:eastAsia="Times New Roman" w:hAnsi="Times New Roman" w:cs="Times New Roman"/>
          <w:sz w:val="24"/>
          <w:szCs w:val="24"/>
        </w:rPr>
        <w:t xml:space="preserve">) para atender às demandas dos departamentos mencionados. </w:t>
      </w:r>
    </w:p>
    <w:p w:rsidR="00153699" w:rsidRDefault="00153699" w:rsidP="00153699">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locação é a melhor solução devido aos seguintes motivos:</w:t>
      </w:r>
    </w:p>
    <w:p w:rsidR="00153699" w:rsidRDefault="00153699" w:rsidP="00153699">
      <w:pPr>
        <w:keepLines w:val="0"/>
        <w:widowControl/>
        <w:numPr>
          <w:ilvl w:val="0"/>
          <w:numId w:val="4"/>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Viabilidade financeira: A locação evita custos elevados com aquisição, manutenção e armazenamento dos equipamentos.</w:t>
      </w:r>
    </w:p>
    <w:p w:rsidR="00153699" w:rsidRDefault="00153699" w:rsidP="00153699">
      <w:pPr>
        <w:keepLines w:val="0"/>
        <w:widowControl/>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Flexibilidade: A locação oferece flexibilidade para a Secretaria de Obras e Reconstrução, permitindo contratar os equipamentos apenas pelo período necessário.</w:t>
      </w:r>
    </w:p>
    <w:p w:rsidR="00153699" w:rsidRDefault="00153699" w:rsidP="00153699">
      <w:pPr>
        <w:keepLines w:val="0"/>
        <w:widowControl/>
        <w:numPr>
          <w:ilvl w:val="0"/>
          <w:numId w:val="4"/>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Suporte técnico: Os fornecedores selecionados garantirão assistência técnica e manutenção dos equipamentos durante o período de locação.</w:t>
      </w:r>
    </w:p>
    <w:p w:rsidR="00805EA2" w:rsidRDefault="00153699" w:rsidP="00D33579">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escolha da locação também é vantajosa do ponto de vista ambiental, pois muitos fornecedores oferecem equipamentos com tecnologias mais eficientes em termos de consumo de combustível e emissão de poluentes.</w:t>
      </w:r>
    </w:p>
    <w:p w:rsidR="00D33579" w:rsidRPr="00D33579" w:rsidRDefault="00D33579" w:rsidP="00D33579">
      <w:pPr>
        <w:keepLines w:val="0"/>
        <w:widowControl/>
        <w:spacing w:before="240" w:after="240" w:line="360" w:lineRule="auto"/>
        <w:jc w:val="both"/>
        <w:rPr>
          <w:rFonts w:ascii="Times New Roman" w:eastAsia="Times New Roman" w:hAnsi="Times New Roman" w:cs="Times New Roman"/>
          <w:sz w:val="24"/>
          <w:szCs w:val="24"/>
        </w:rPr>
      </w:pPr>
    </w:p>
    <w:p w:rsidR="00153699" w:rsidRDefault="00153699" w:rsidP="00153699">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 DESCRIÇÃO DOS REQUISITOS PARA A CONTRATAÇÃO:</w:t>
      </w:r>
    </w:p>
    <w:p w:rsidR="00153699" w:rsidRDefault="00153699" w:rsidP="00153699">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requisitos para a contratação da locação dos equipamentos são:</w:t>
      </w:r>
    </w:p>
    <w:p w:rsidR="00153699" w:rsidRDefault="00153699" w:rsidP="00153699">
      <w:pPr>
        <w:keepLines w:val="0"/>
        <w:widowControl/>
        <w:numPr>
          <w:ilvl w:val="0"/>
          <w:numId w:val="5"/>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Qualidade e estado de conservação: Os equipamentos devem estar em perfeito estado de funcionamento, com manutenção regular.</w:t>
      </w:r>
    </w:p>
    <w:p w:rsidR="00153699" w:rsidRDefault="00153699" w:rsidP="00153699">
      <w:pPr>
        <w:keepLines w:val="0"/>
        <w:widowControl/>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Capacidade técnica dos fornecedores: O fornecedor deve comprovar experiência na locação de equipamentos pesados, com capacidade para atender demandas de grande porte.</w:t>
      </w:r>
    </w:p>
    <w:p w:rsidR="00153699" w:rsidRDefault="00153699" w:rsidP="00153699">
      <w:pPr>
        <w:keepLines w:val="0"/>
        <w:widowControl/>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Prazo de locação: Os equipamentos devem estar disponíveis para locação durante o período necessário para os serviços.</w:t>
      </w:r>
    </w:p>
    <w:p w:rsidR="00153699" w:rsidRDefault="00153699" w:rsidP="00153699">
      <w:pPr>
        <w:keepLines w:val="0"/>
        <w:widowControl/>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Sustentabilidade: A locação deve priorizar equipamentos com menor emissão de poluentes, e os fornecedores devem demonstrar práticas que garantam a eficiência energética e a redução de impactos ambientais durante o uso dos equipamentos.</w:t>
      </w:r>
    </w:p>
    <w:p w:rsidR="00153699" w:rsidRDefault="00153699" w:rsidP="00153699">
      <w:pPr>
        <w:keepLines w:val="0"/>
        <w:widowControl/>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Assistência técnica e manutenção: O fornecedor deve oferecer assistência técnica durante o período de locação e garantir a manutenção preventiva e corretiva dos equipamentos.</w:t>
      </w:r>
    </w:p>
    <w:p w:rsidR="00153699" w:rsidRDefault="00153699" w:rsidP="00153699">
      <w:pPr>
        <w:keepLines w:val="0"/>
        <w:widowControl/>
        <w:numPr>
          <w:ilvl w:val="0"/>
          <w:numId w:val="5"/>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Segurança: Todos os equipamentos devem estar em conformidade com as normas de segurança do trabalho.</w:t>
      </w:r>
    </w:p>
    <w:p w:rsidR="00153699" w:rsidRDefault="00153699" w:rsidP="00153699">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 LEVANTAMENTO DE MERCADO:</w:t>
      </w:r>
    </w:p>
    <w:p w:rsidR="00153699" w:rsidRDefault="00153699" w:rsidP="00153699">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levantamento de mercado para a locação de equipamentos foi realizado com base em informações do SINAPI (Sistema Nacional de Pesquisa de Custos e Índices da Construção Civil) e SICRO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que forneceram os custos de hora-máquina para os equipamentos necessários. O SINAPI e o SICRO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são referências confiáveis para a construção civil, sendo utilizado por diversos órgãos públicos e empresas para avaliar custos de serviços e equipamentos. A pesquisa considerou os seguintes pontos:</w:t>
      </w:r>
    </w:p>
    <w:p w:rsidR="00153699" w:rsidRDefault="00153699" w:rsidP="00153699">
      <w:pPr>
        <w:keepLines w:val="0"/>
        <w:widowControl/>
        <w:numPr>
          <w:ilvl w:val="0"/>
          <w:numId w:val="6"/>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Custo de hora-máquina dos principais equipamentos necessários: caminhões, </w:t>
      </w:r>
      <w:proofErr w:type="spellStart"/>
      <w:r>
        <w:rPr>
          <w:rFonts w:ascii="Times New Roman" w:eastAsia="Times New Roman" w:hAnsi="Times New Roman" w:cs="Times New Roman"/>
          <w:sz w:val="24"/>
          <w:szCs w:val="24"/>
        </w:rPr>
        <w:t>retroescavadeiras</w:t>
      </w:r>
      <w:proofErr w:type="spellEnd"/>
      <w:r>
        <w:rPr>
          <w:rFonts w:ascii="Times New Roman" w:eastAsia="Times New Roman" w:hAnsi="Times New Roman" w:cs="Times New Roman"/>
          <w:sz w:val="24"/>
          <w:szCs w:val="24"/>
        </w:rPr>
        <w:t xml:space="preserve">, escavadeiras, </w:t>
      </w:r>
      <w:proofErr w:type="spellStart"/>
      <w:r>
        <w:rPr>
          <w:rFonts w:ascii="Times New Roman" w:eastAsia="Times New Roman" w:hAnsi="Times New Roman" w:cs="Times New Roman"/>
          <w:sz w:val="24"/>
          <w:szCs w:val="24"/>
        </w:rPr>
        <w:t>motoniveladoras</w:t>
      </w:r>
      <w:proofErr w:type="spellEnd"/>
      <w:r>
        <w:rPr>
          <w:rFonts w:ascii="Times New Roman" w:eastAsia="Times New Roman" w:hAnsi="Times New Roman" w:cs="Times New Roman"/>
          <w:sz w:val="24"/>
          <w:szCs w:val="24"/>
        </w:rPr>
        <w:t xml:space="preserve">, rolos compactadores, caminhões térmicos e guindaste móvel sobre esteira </w:t>
      </w:r>
      <w:proofErr w:type="spellStart"/>
      <w:r>
        <w:rPr>
          <w:rFonts w:ascii="Times New Roman" w:eastAsia="Times New Roman" w:hAnsi="Times New Roman" w:cs="Times New Roman"/>
          <w:sz w:val="24"/>
          <w:szCs w:val="24"/>
        </w:rPr>
        <w:t>drag-line</w:t>
      </w:r>
      <w:proofErr w:type="spellEnd"/>
      <w:r>
        <w:rPr>
          <w:rFonts w:ascii="Times New Roman" w:eastAsia="Times New Roman" w:hAnsi="Times New Roman" w:cs="Times New Roman"/>
          <w:sz w:val="24"/>
          <w:szCs w:val="24"/>
        </w:rPr>
        <w:t>, com base nos valores atualizados fornecidos pelo SINAPI e SICRO.</w:t>
      </w:r>
    </w:p>
    <w:p w:rsidR="00153699" w:rsidRDefault="00153699" w:rsidP="00153699">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levantamento de mercado permite à Administração ter uma visão clara dos valores de locação de equipamentos, o que facilita a escolha mais vantajosa em termos de custos e serviços.</w:t>
      </w:r>
    </w:p>
    <w:p w:rsidR="00153699" w:rsidRDefault="00153699" w:rsidP="00153699">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 ESTIMATIVA DAS QUANTIDADES A SEREM CONTRATADAS:</w:t>
      </w:r>
    </w:p>
    <w:p w:rsidR="00153699" w:rsidRDefault="00153699" w:rsidP="00153699">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estimativa de quantidade de equipamentos a serem contratados é baseada nas necessidades diárias de operação dos departamentos mencionados. A previsão de locação inclui:</w:t>
      </w:r>
    </w:p>
    <w:p w:rsidR="00153699" w:rsidRDefault="00153699" w:rsidP="00153699">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ESGOTOS PLUVIAIS</w:t>
      </w:r>
    </w:p>
    <w:tbl>
      <w:tblPr>
        <w:tblStyle w:val="Style74"/>
        <w:tblW w:w="84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4A0"/>
      </w:tblPr>
      <w:tblGrid>
        <w:gridCol w:w="1035"/>
        <w:gridCol w:w="6030"/>
        <w:gridCol w:w="1365"/>
      </w:tblGrid>
      <w:tr w:rsidR="00153699" w:rsidTr="00153699">
        <w:tc>
          <w:tcPr>
            <w:tcW w:w="1035" w:type="dxa"/>
            <w:shd w:val="clear" w:color="auto" w:fill="auto"/>
            <w:tcMar>
              <w:top w:w="100" w:type="dxa"/>
              <w:left w:w="100" w:type="dxa"/>
              <w:bottom w:w="100" w:type="dxa"/>
              <w:right w:w="100" w:type="dxa"/>
            </w:tcMa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c>
          <w:tcPr>
            <w:tcW w:w="6030" w:type="dxa"/>
            <w:shd w:val="clear" w:color="auto" w:fill="auto"/>
            <w:tcMar>
              <w:top w:w="100" w:type="dxa"/>
              <w:left w:w="100" w:type="dxa"/>
              <w:bottom w:w="100" w:type="dxa"/>
              <w:right w:w="100" w:type="dxa"/>
            </w:tcMa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Descrição</w:t>
            </w:r>
          </w:p>
        </w:tc>
        <w:tc>
          <w:tcPr>
            <w:tcW w:w="1365" w:type="dxa"/>
            <w:shd w:val="clear" w:color="auto" w:fill="auto"/>
            <w:tcMar>
              <w:top w:w="100" w:type="dxa"/>
              <w:left w:w="100" w:type="dxa"/>
              <w:bottom w:w="100" w:type="dxa"/>
              <w:right w:w="100" w:type="dxa"/>
            </w:tcMa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Quantidade</w:t>
            </w:r>
          </w:p>
        </w:tc>
      </w:tr>
      <w:tr w:rsidR="00153699" w:rsidTr="00153699">
        <w:tc>
          <w:tcPr>
            <w:tcW w:w="1035"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30" w:type="dxa"/>
            <w:shd w:val="clear" w:color="auto" w:fill="auto"/>
            <w:tcMar>
              <w:top w:w="100" w:type="dxa"/>
              <w:left w:w="100" w:type="dxa"/>
              <w:bottom w:w="100" w:type="dxa"/>
              <w:right w:w="100" w:type="dxa"/>
            </w:tcMar>
          </w:tcPr>
          <w:p w:rsidR="00153699" w:rsidRDefault="00153699" w:rsidP="004447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CAMINHÃO BASCULANTE 6 M3 TOCO, PESO BRUTO TOTAL 16.000 KG, CARGA ÚTIL MÁXIMA 11.130 KG, DISTÂNCIA ENTRE EIXOS 5,36 M, POTÊNCIA 185 CV, INCLUSIVE CAÇAMBA METÁLICA </w:t>
            </w:r>
          </w:p>
        </w:tc>
        <w:tc>
          <w:tcPr>
            <w:tcW w:w="1365"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53699" w:rsidTr="00153699">
        <w:tc>
          <w:tcPr>
            <w:tcW w:w="1035"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30" w:type="dxa"/>
            <w:shd w:val="clear" w:color="auto" w:fill="auto"/>
            <w:tcMar>
              <w:top w:w="100" w:type="dxa"/>
              <w:left w:w="100" w:type="dxa"/>
              <w:bottom w:w="100" w:type="dxa"/>
              <w:right w:w="100" w:type="dxa"/>
            </w:tcMar>
          </w:tcPr>
          <w:p w:rsidR="00153699" w:rsidRDefault="00153699" w:rsidP="004447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GUINDAUTO HIDRÁULICO, CAPACIDADE MÁXIMA DE CARGA 6200 KG, MOMENTO MÁXIMO DE CARGA 11,7 TM, ALCANCE MÁXIMO HORIZONTAL 9,70 M, INCLUSIVE CAMINHÃO TOCO PBT 16.000 KG, POTÊNCIA DE 189 CV </w:t>
            </w:r>
          </w:p>
        </w:tc>
        <w:tc>
          <w:tcPr>
            <w:tcW w:w="1365"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53699" w:rsidTr="00153699">
        <w:tc>
          <w:tcPr>
            <w:tcW w:w="1035"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30" w:type="dxa"/>
            <w:shd w:val="clear" w:color="auto" w:fill="auto"/>
            <w:tcMar>
              <w:top w:w="100" w:type="dxa"/>
              <w:left w:w="100" w:type="dxa"/>
              <w:bottom w:w="100" w:type="dxa"/>
              <w:right w:w="100" w:type="dxa"/>
            </w:tcMar>
          </w:tcPr>
          <w:p w:rsidR="00153699" w:rsidRDefault="00153699" w:rsidP="004447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RETROESCAVADEIRA SOBRE RODAS COM CARREGADEIRA, TRAÇÃO 4X4, POTÊNCIA LÍQ. 72 HP, CAÇAMBA CARREG. CAP. MÍN. 0,79 M3, CAÇAMBA RETRO CAP. 0,18 M3, PESO OPERACIONAL MÍN. 7.140 KG, PROFUNDIDADE ESCAVAÇÃO MÁX. 4,50 M </w:t>
            </w:r>
          </w:p>
        </w:tc>
        <w:tc>
          <w:tcPr>
            <w:tcW w:w="1365"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r>
    </w:tbl>
    <w:p w:rsidR="00153699" w:rsidRDefault="00153699" w:rsidP="00153699">
      <w:pPr>
        <w:keepLines w:val="0"/>
        <w:widowControl/>
        <w:spacing w:before="200" w:line="360" w:lineRule="auto"/>
        <w:jc w:val="both"/>
        <w:rPr>
          <w:rFonts w:ascii="Times New Roman" w:eastAsia="Times New Roman" w:hAnsi="Times New Roman" w:cs="Times New Roman"/>
          <w:sz w:val="24"/>
          <w:szCs w:val="24"/>
        </w:rPr>
      </w:pPr>
    </w:p>
    <w:p w:rsidR="00153699" w:rsidRDefault="00153699" w:rsidP="00153699">
      <w:pPr>
        <w:keepLines w:val="0"/>
        <w:widowControl/>
        <w:spacing w:before="200" w:line="360" w:lineRule="auto"/>
        <w:jc w:val="both"/>
        <w:rPr>
          <w:rFonts w:ascii="Times New Roman" w:eastAsia="Times New Roman" w:hAnsi="Times New Roman" w:cs="Times New Roman"/>
          <w:sz w:val="24"/>
          <w:szCs w:val="24"/>
        </w:rPr>
      </w:pPr>
    </w:p>
    <w:p w:rsidR="00153699" w:rsidRDefault="00153699" w:rsidP="00153699">
      <w:pPr>
        <w:keepLines w:val="0"/>
        <w:widowControl/>
        <w:spacing w:before="200" w:line="360" w:lineRule="auto"/>
        <w:jc w:val="both"/>
        <w:rPr>
          <w:rFonts w:ascii="Times New Roman" w:eastAsia="Times New Roman" w:hAnsi="Times New Roman" w:cs="Times New Roman"/>
          <w:sz w:val="24"/>
          <w:szCs w:val="24"/>
        </w:rPr>
      </w:pPr>
    </w:p>
    <w:p w:rsidR="00153699" w:rsidRDefault="00153699" w:rsidP="00153699">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PAVIMENTAÇÃO E OBRAS VIÁRIAS</w:t>
      </w:r>
    </w:p>
    <w:tbl>
      <w:tblPr>
        <w:tblStyle w:val="Style75"/>
        <w:tblW w:w="84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4A0"/>
      </w:tblPr>
      <w:tblGrid>
        <w:gridCol w:w="1020"/>
        <w:gridCol w:w="5925"/>
        <w:gridCol w:w="1515"/>
      </w:tblGrid>
      <w:tr w:rsidR="00153699" w:rsidTr="00153699">
        <w:tc>
          <w:tcPr>
            <w:tcW w:w="1020" w:type="dxa"/>
            <w:shd w:val="clear" w:color="auto" w:fill="auto"/>
            <w:tcMar>
              <w:top w:w="100" w:type="dxa"/>
              <w:left w:w="100" w:type="dxa"/>
              <w:bottom w:w="100" w:type="dxa"/>
              <w:right w:w="100" w:type="dxa"/>
            </w:tcMa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c>
          <w:tcPr>
            <w:tcW w:w="5925" w:type="dxa"/>
            <w:shd w:val="clear" w:color="auto" w:fill="auto"/>
            <w:tcMar>
              <w:top w:w="100" w:type="dxa"/>
              <w:left w:w="100" w:type="dxa"/>
              <w:bottom w:w="100" w:type="dxa"/>
              <w:right w:w="100" w:type="dxa"/>
            </w:tcMa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Descrição</w:t>
            </w:r>
          </w:p>
        </w:tc>
        <w:tc>
          <w:tcPr>
            <w:tcW w:w="1515" w:type="dxa"/>
            <w:shd w:val="clear" w:color="auto" w:fill="auto"/>
            <w:tcMar>
              <w:top w:w="100" w:type="dxa"/>
              <w:left w:w="100" w:type="dxa"/>
              <w:bottom w:w="100" w:type="dxa"/>
              <w:right w:w="100" w:type="dxa"/>
            </w:tcMa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Quantidade</w:t>
            </w:r>
          </w:p>
        </w:tc>
      </w:tr>
      <w:tr w:rsidR="00153699" w:rsidTr="00153699">
        <w:tc>
          <w:tcPr>
            <w:tcW w:w="1020"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25" w:type="dxa"/>
            <w:shd w:val="clear" w:color="auto" w:fill="auto"/>
            <w:tcMar>
              <w:top w:w="100" w:type="dxa"/>
              <w:left w:w="100" w:type="dxa"/>
              <w:bottom w:w="100" w:type="dxa"/>
              <w:right w:w="100" w:type="dxa"/>
            </w:tcMar>
          </w:tcPr>
          <w:p w:rsidR="00153699" w:rsidRDefault="00153699" w:rsidP="004447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CAMINHÃO BASCULANTE 10 M3, TRUCADO CABINE SIMPLES, PESO BRUTO TOTAL 23.000 KG, CARGA ÚTIL MÁXIMA 15.935 KG, DISTÂNCIA ENTRE EIXOS 4,80 M, POTÊNCIA 230 CV INCLUSIVE CAÇAMBA METÁLICA </w:t>
            </w:r>
          </w:p>
        </w:tc>
        <w:tc>
          <w:tcPr>
            <w:tcW w:w="1515"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53699" w:rsidTr="00153699">
        <w:tc>
          <w:tcPr>
            <w:tcW w:w="1020"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25" w:type="dxa"/>
            <w:shd w:val="clear" w:color="auto" w:fill="auto"/>
            <w:tcMar>
              <w:top w:w="100" w:type="dxa"/>
              <w:left w:w="100" w:type="dxa"/>
              <w:bottom w:w="100" w:type="dxa"/>
              <w:right w:w="100" w:type="dxa"/>
            </w:tcMar>
          </w:tcPr>
          <w:p w:rsidR="00153699" w:rsidRDefault="00153699" w:rsidP="004447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RETROESCAVADEIRA SOBRE RODAS COM CARREGADEIRA, TRAÇÃO 4X4, POTÊNCIA LÍQ. 72 HP, CAÇAMBA CARREG. CAP. MÍN. 0,79 M3, CAÇAMBA RETRO CAP. 0,18 M3, PESO OPERACIONAL MÍN. 7.140 KG, PROFUNDIDADE ESCAVAÇÃO MÁX. 4,50 M </w:t>
            </w:r>
          </w:p>
        </w:tc>
        <w:tc>
          <w:tcPr>
            <w:tcW w:w="1515"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53699" w:rsidTr="00153699">
        <w:tc>
          <w:tcPr>
            <w:tcW w:w="1020"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25" w:type="dxa"/>
            <w:shd w:val="clear" w:color="auto" w:fill="auto"/>
            <w:tcMar>
              <w:top w:w="100" w:type="dxa"/>
              <w:left w:w="100" w:type="dxa"/>
              <w:bottom w:w="100" w:type="dxa"/>
              <w:right w:w="100" w:type="dxa"/>
            </w:tcMar>
          </w:tcPr>
          <w:p w:rsidR="00153699" w:rsidRDefault="00153699" w:rsidP="004447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ESCAVADEIRA HIDRÁULICA SOBRE ESTEIRAS, CAÇAMBA 1,20 M3, PESO OPERACIONAL 21 T, POTÊNCIA BRUTA 155 HP </w:t>
            </w:r>
          </w:p>
        </w:tc>
        <w:tc>
          <w:tcPr>
            <w:tcW w:w="1515"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53699" w:rsidTr="00153699">
        <w:tc>
          <w:tcPr>
            <w:tcW w:w="1020"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25" w:type="dxa"/>
            <w:shd w:val="clear" w:color="auto" w:fill="auto"/>
            <w:tcMar>
              <w:top w:w="100" w:type="dxa"/>
              <w:left w:w="100" w:type="dxa"/>
              <w:bottom w:w="100" w:type="dxa"/>
              <w:right w:w="100" w:type="dxa"/>
            </w:tcMar>
          </w:tcPr>
          <w:p w:rsidR="00153699" w:rsidRDefault="00153699" w:rsidP="004447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MOTONIVELADORA POTÊNCIA BÁSICA LÍQUIDA (PRIMEIRA MARCHA) 125 HP, PESO BRUTO 13032 KG, LARGURA DA LÂMINA DE 3,7 M </w:t>
            </w:r>
          </w:p>
        </w:tc>
        <w:tc>
          <w:tcPr>
            <w:tcW w:w="1515"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53699" w:rsidTr="00153699">
        <w:tc>
          <w:tcPr>
            <w:tcW w:w="1020"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25" w:type="dxa"/>
            <w:shd w:val="clear" w:color="auto" w:fill="auto"/>
            <w:tcMar>
              <w:top w:w="100" w:type="dxa"/>
              <w:left w:w="100" w:type="dxa"/>
              <w:bottom w:w="100" w:type="dxa"/>
              <w:right w:w="100" w:type="dxa"/>
            </w:tcMar>
          </w:tcPr>
          <w:p w:rsidR="00153699" w:rsidRDefault="00153699" w:rsidP="004447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ROLO COMPACTADOR VIBRATÓRIO TANDEM AÇO LISO, POTÊNCIA 58 HP, PESO SEM/COM LASTRO 6,5 / 9,4 T, LARGURA DE TRABALHO 1,2 M</w:t>
            </w:r>
          </w:p>
        </w:tc>
        <w:tc>
          <w:tcPr>
            <w:tcW w:w="1515"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53699" w:rsidTr="00153699">
        <w:tc>
          <w:tcPr>
            <w:tcW w:w="1020"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25" w:type="dxa"/>
            <w:shd w:val="clear" w:color="auto" w:fill="auto"/>
            <w:tcMar>
              <w:top w:w="100" w:type="dxa"/>
              <w:left w:w="100" w:type="dxa"/>
              <w:bottom w:w="100" w:type="dxa"/>
              <w:right w:w="100" w:type="dxa"/>
            </w:tcMar>
          </w:tcPr>
          <w:p w:rsidR="00153699" w:rsidRDefault="00153699" w:rsidP="004447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CAMINHÃO TÉRMICO PARA TRANSPORTE DE MASSA ASFÁLTICA, CAÇAMBA TÉRMICA 6 M3, COM MOTORISTA E EQUIPE DE 4 SERVENTES</w:t>
            </w:r>
          </w:p>
        </w:tc>
        <w:tc>
          <w:tcPr>
            <w:tcW w:w="1515"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proofErr w:type="gramEnd"/>
          </w:p>
        </w:tc>
      </w:tr>
    </w:tbl>
    <w:p w:rsidR="00153699" w:rsidRDefault="00153699" w:rsidP="00153699">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SERVIÇOS DE PROTEÇÃO</w:t>
      </w:r>
    </w:p>
    <w:tbl>
      <w:tblPr>
        <w:tblStyle w:val="Style76"/>
        <w:tblW w:w="84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4A0"/>
      </w:tblPr>
      <w:tblGrid>
        <w:gridCol w:w="1095"/>
        <w:gridCol w:w="5850"/>
        <w:gridCol w:w="1515"/>
      </w:tblGrid>
      <w:tr w:rsidR="00153699" w:rsidTr="00153699">
        <w:tc>
          <w:tcPr>
            <w:tcW w:w="1095" w:type="dxa"/>
            <w:shd w:val="clear" w:color="auto" w:fill="auto"/>
            <w:tcMar>
              <w:top w:w="100" w:type="dxa"/>
              <w:left w:w="100" w:type="dxa"/>
              <w:bottom w:w="100" w:type="dxa"/>
              <w:right w:w="100" w:type="dxa"/>
            </w:tcMa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c>
          <w:tcPr>
            <w:tcW w:w="5850" w:type="dxa"/>
            <w:shd w:val="clear" w:color="auto" w:fill="auto"/>
            <w:tcMar>
              <w:top w:w="100" w:type="dxa"/>
              <w:left w:w="100" w:type="dxa"/>
              <w:bottom w:w="100" w:type="dxa"/>
              <w:right w:w="100" w:type="dxa"/>
            </w:tcMa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Descrição</w:t>
            </w:r>
          </w:p>
        </w:tc>
        <w:tc>
          <w:tcPr>
            <w:tcW w:w="1515" w:type="dxa"/>
            <w:shd w:val="clear" w:color="auto" w:fill="auto"/>
            <w:tcMar>
              <w:top w:w="100" w:type="dxa"/>
              <w:left w:w="100" w:type="dxa"/>
              <w:bottom w:w="100" w:type="dxa"/>
              <w:right w:w="100" w:type="dxa"/>
            </w:tcMa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Quantidade</w:t>
            </w:r>
          </w:p>
        </w:tc>
      </w:tr>
      <w:tr w:rsidR="00153699" w:rsidTr="00153699">
        <w:tc>
          <w:tcPr>
            <w:tcW w:w="1095"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50" w:type="dxa"/>
            <w:shd w:val="clear" w:color="auto" w:fill="auto"/>
            <w:tcMar>
              <w:top w:w="100" w:type="dxa"/>
              <w:left w:w="100" w:type="dxa"/>
              <w:bottom w:w="100" w:type="dxa"/>
              <w:right w:w="100" w:type="dxa"/>
            </w:tcMar>
          </w:tcPr>
          <w:p w:rsidR="00153699" w:rsidRDefault="00153699" w:rsidP="004447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CAMINHÃO BASCULANTE 6X4 14 M3, PESO BRUTO TOTAL 23.000 KG, DISTÂNCIA ENTRE EIXOS 3,60 M, POTÊNCIA 210 kW INCLUSIVE CAÇAMBA METÁLICA </w:t>
            </w:r>
          </w:p>
        </w:tc>
        <w:tc>
          <w:tcPr>
            <w:tcW w:w="1515"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53699" w:rsidTr="00153699">
        <w:tc>
          <w:tcPr>
            <w:tcW w:w="1095"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50" w:type="dxa"/>
            <w:shd w:val="clear" w:color="auto" w:fill="auto"/>
            <w:tcMar>
              <w:top w:w="100" w:type="dxa"/>
              <w:left w:w="100" w:type="dxa"/>
              <w:bottom w:w="100" w:type="dxa"/>
              <w:right w:w="100" w:type="dxa"/>
            </w:tcMar>
          </w:tcPr>
          <w:p w:rsidR="00153699" w:rsidRDefault="00153699" w:rsidP="004447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RETROESCAVADEIRA SOBRE RODAS COM CARREGADEIRA, TRAÇÃO 4X4, POTÊNCIA LÍQ. 72 HP, CAÇAMBA CARREG. CAP. MÍN. 0,79 M3, CAÇAMBA RETRO CAP. 0,18 M3, PESO OPERACIONAL MÍN. 7.140 KG, PROFUNDIDADE ESCAVAÇÃO MÁX. 4,50 M COM LANÇA EXTENSIVA</w:t>
            </w:r>
          </w:p>
        </w:tc>
        <w:tc>
          <w:tcPr>
            <w:tcW w:w="1515"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53699" w:rsidTr="00153699">
        <w:tc>
          <w:tcPr>
            <w:tcW w:w="1095"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50" w:type="dxa"/>
            <w:shd w:val="clear" w:color="auto" w:fill="auto"/>
            <w:tcMar>
              <w:top w:w="100" w:type="dxa"/>
              <w:left w:w="100" w:type="dxa"/>
              <w:bottom w:w="100" w:type="dxa"/>
              <w:right w:w="100" w:type="dxa"/>
            </w:tcMar>
          </w:tcPr>
          <w:p w:rsidR="00153699" w:rsidRDefault="00153699" w:rsidP="004447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ESCAVADEIRA HIDRÁULICA DE BRAÇO LONGO (LONGO ALCANCE) SOBRE ESTEIRAS, CAÇAMBA 0,52 M3, PESO OPERACIONAL 24 T, POTÊNCIA LÍQUIDA 155 HP  </w:t>
            </w:r>
          </w:p>
        </w:tc>
        <w:tc>
          <w:tcPr>
            <w:tcW w:w="1515"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53699" w:rsidTr="00153699">
        <w:tc>
          <w:tcPr>
            <w:tcW w:w="1095"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50" w:type="dxa"/>
            <w:shd w:val="clear" w:color="auto" w:fill="auto"/>
            <w:tcMar>
              <w:top w:w="100" w:type="dxa"/>
              <w:left w:w="100" w:type="dxa"/>
              <w:bottom w:w="100" w:type="dxa"/>
              <w:right w:w="100" w:type="dxa"/>
            </w:tcMar>
          </w:tcPr>
          <w:p w:rsidR="00153699" w:rsidRDefault="00153699" w:rsidP="0044478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GUINDASTE MÓVEL SOBRE ESTEIRA COM CAÇAMBA DE LIMPEZA COM COMPRIMENTO MÍNIMO DE 15 METROS E PESO MÁXIMO DE 24 TONELADAS</w:t>
            </w:r>
          </w:p>
        </w:tc>
        <w:tc>
          <w:tcPr>
            <w:tcW w:w="1515" w:type="dxa"/>
            <w:shd w:val="clear" w:color="auto" w:fill="auto"/>
            <w:tcMar>
              <w:top w:w="100" w:type="dxa"/>
              <w:left w:w="100" w:type="dxa"/>
              <w:bottom w:w="100" w:type="dxa"/>
              <w:right w:w="100" w:type="dxa"/>
            </w:tcMar>
            <w:vAlign w:val="center"/>
          </w:tcPr>
          <w:p w:rsidR="00153699" w:rsidRDefault="00153699" w:rsidP="00444785">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proofErr w:type="gramEnd"/>
          </w:p>
        </w:tc>
      </w:tr>
    </w:tbl>
    <w:p w:rsidR="00153699" w:rsidRDefault="00153699" w:rsidP="00153699">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Essas quantidades foram determinadas com base nas demandas, considerando as atribuições de atividades da Secretaria de Obras e Reconstrução.</w:t>
      </w:r>
    </w:p>
    <w:p w:rsidR="00153699" w:rsidRDefault="00153699" w:rsidP="00153699">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 ESTIMATIVA DO VALOR DA CONTRATAÇÃO:</w:t>
      </w:r>
    </w:p>
    <w:p w:rsidR="00153699" w:rsidRDefault="00153699" w:rsidP="00153699">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estimativa do valor da contratação foi calculada com base no custo da hora-máquina retirado do SINAPI (Sistema Nacional de Pesquisa de Custos e Índices da Construção Civil) e SICRO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considerando um período de um ano para a locação dos equipamentos necessários. A metodologia adotada para o cálculo do valor total leva em conta os seguintes componentes:</w:t>
      </w:r>
    </w:p>
    <w:p w:rsidR="00153699" w:rsidRDefault="00153699" w:rsidP="00153699">
      <w:pPr>
        <w:keepLines w:val="0"/>
        <w:widowControl/>
        <w:numPr>
          <w:ilvl w:val="0"/>
          <w:numId w:val="7"/>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Custo da Hora-Máquina</w:t>
      </w:r>
      <w:r>
        <w:rPr>
          <w:rFonts w:ascii="Times New Roman" w:eastAsia="Times New Roman" w:hAnsi="Times New Roman" w:cs="Times New Roman"/>
          <w:sz w:val="24"/>
          <w:szCs w:val="24"/>
        </w:rPr>
        <w:t xml:space="preserve">: O valor de locação por hora de cada tipo de equipamento foi obtido a partir da tabela atualizada do SINAPI e SICRO, que fornecem os custos de locação de máquinas pesadas, como caminhões, </w:t>
      </w:r>
      <w:proofErr w:type="spellStart"/>
      <w:r>
        <w:rPr>
          <w:rFonts w:ascii="Times New Roman" w:eastAsia="Times New Roman" w:hAnsi="Times New Roman" w:cs="Times New Roman"/>
          <w:sz w:val="24"/>
          <w:szCs w:val="24"/>
        </w:rPr>
        <w:t>retroescavadeiras</w:t>
      </w:r>
      <w:proofErr w:type="spellEnd"/>
      <w:r>
        <w:rPr>
          <w:rFonts w:ascii="Times New Roman" w:eastAsia="Times New Roman" w:hAnsi="Times New Roman" w:cs="Times New Roman"/>
          <w:sz w:val="24"/>
          <w:szCs w:val="24"/>
        </w:rPr>
        <w:t xml:space="preserve">, escavadeiras, </w:t>
      </w:r>
      <w:proofErr w:type="spellStart"/>
      <w:r>
        <w:rPr>
          <w:rFonts w:ascii="Times New Roman" w:eastAsia="Times New Roman" w:hAnsi="Times New Roman" w:cs="Times New Roman"/>
          <w:sz w:val="24"/>
          <w:szCs w:val="24"/>
        </w:rPr>
        <w:t>motoniveladoras</w:t>
      </w:r>
      <w:proofErr w:type="spellEnd"/>
      <w:r>
        <w:rPr>
          <w:rFonts w:ascii="Times New Roman" w:eastAsia="Times New Roman" w:hAnsi="Times New Roman" w:cs="Times New Roman"/>
          <w:sz w:val="24"/>
          <w:szCs w:val="24"/>
        </w:rPr>
        <w:t xml:space="preserve">, rolos, caminhões térmicos e guindaste móvel sobre esteira </w:t>
      </w:r>
      <w:proofErr w:type="spellStart"/>
      <w:r>
        <w:rPr>
          <w:rFonts w:ascii="Times New Roman" w:eastAsia="Times New Roman" w:hAnsi="Times New Roman" w:cs="Times New Roman"/>
          <w:sz w:val="24"/>
          <w:szCs w:val="24"/>
        </w:rPr>
        <w:t>drag-line</w:t>
      </w:r>
      <w:proofErr w:type="spellEnd"/>
      <w:r>
        <w:rPr>
          <w:rFonts w:ascii="Times New Roman" w:eastAsia="Times New Roman" w:hAnsi="Times New Roman" w:cs="Times New Roman"/>
          <w:sz w:val="24"/>
          <w:szCs w:val="24"/>
        </w:rPr>
        <w:t>.</w:t>
      </w:r>
    </w:p>
    <w:p w:rsidR="00153699" w:rsidRDefault="00153699" w:rsidP="00153699">
      <w:pPr>
        <w:keepLines w:val="0"/>
        <w:widowControl/>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Horas Produtivas</w:t>
      </w:r>
      <w:r>
        <w:rPr>
          <w:rFonts w:ascii="Times New Roman" w:eastAsia="Times New Roman" w:hAnsi="Times New Roman" w:cs="Times New Roman"/>
          <w:sz w:val="24"/>
          <w:szCs w:val="24"/>
        </w:rPr>
        <w:t>: As horas produtivas correspondem ao tempo em que os equipamentos estarão efetivamente em operação, executando os serviços nos diversos departamentos da Secretaria de Obras e Reconstrução. Para o cálculo, foi estimado o número total de horas que os equipamentos estarão em operação no decorrer de um ano, levando em consideração a programação e a demanda dos serviços.</w:t>
      </w:r>
    </w:p>
    <w:p w:rsidR="00153699" w:rsidRDefault="00153699" w:rsidP="00153699">
      <w:pPr>
        <w:keepLines w:val="0"/>
        <w:widowControl/>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Horas Improdutivas</w:t>
      </w:r>
      <w:r>
        <w:rPr>
          <w:rFonts w:ascii="Times New Roman" w:eastAsia="Times New Roman" w:hAnsi="Times New Roman" w:cs="Times New Roman"/>
          <w:sz w:val="24"/>
          <w:szCs w:val="24"/>
        </w:rPr>
        <w:t>: As horas improdutivas são aquelas em que os equipamentos não estão realizando atividades diretamente, mas estão fora de operação, durante períodos de espera entre atividades. Embora essas horas não sejam diretamente produtivas, elas impactam no custo total da locação, pois os equipamentos permanecem disponíveis durante o período contratado.</w:t>
      </w:r>
    </w:p>
    <w:p w:rsidR="00153699" w:rsidRDefault="00153699" w:rsidP="00153699">
      <w:pPr>
        <w:keepLines w:val="0"/>
        <w:widowControl/>
        <w:numPr>
          <w:ilvl w:val="0"/>
          <w:numId w:val="7"/>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Horas Extraordinárias</w:t>
      </w:r>
      <w:r>
        <w:rPr>
          <w:rFonts w:ascii="Times New Roman" w:eastAsia="Times New Roman" w:hAnsi="Times New Roman" w:cs="Times New Roman"/>
          <w:sz w:val="24"/>
          <w:szCs w:val="24"/>
        </w:rPr>
        <w:t>: Para situações em que for necessário ultrapassar o expediente regular de trabalho, as horas extraordinárias também foram consideradas. O custo dessas horas será calculado com base no valor do SINAPI, com um acréscimo sobre o valor da hora normal da mão de obra. Essa estimativa considera que, ocasionalmente, a demanda de serviços possa exigir a operação dos equipamentos fora do horário padrão.</w:t>
      </w:r>
    </w:p>
    <w:p w:rsidR="00153699" w:rsidRDefault="00153699" w:rsidP="00153699">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base nesses dados, o valor total da locação dos equipamentos foi estimado para um ano, levando em conta o número total de horas produtivas, improdutivas e extraordinárias, conforme a demanda esperada para cada tipo de serviço. Esse cálculo inclui a projeção de custos totais para o período anual, de acordo com as estimativas de uso dos equipamentos em cada situação.</w:t>
      </w:r>
    </w:p>
    <w:p w:rsidR="00153699" w:rsidRDefault="00153699" w:rsidP="00153699">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as quantidades foi considerado uma média de 21 dias úteis e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sábados por mês, considerando 8 horas diárias, com 80% da horas produtivas e 20% de horas improdutivas. Para serviços extraordinários, foram consideradas 32 horas mensais.</w:t>
      </w:r>
    </w:p>
    <w:p w:rsidR="00153699" w:rsidRPr="005B11FB" w:rsidRDefault="00153699" w:rsidP="005B11F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estimativa é essencial para a análise da viabilidade orçamentária da contratação e garante que o valor da locação esteja dentro do previsto, considerando todos os custos envolvidos na operação dos equipamentos.</w:t>
      </w:r>
    </w:p>
    <w:p w:rsidR="00153699" w:rsidRDefault="00153699" w:rsidP="00153699">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 JUSTIFICATIVA PARA PARCELAMENTO OU NÃO DA SOLUÇÃO:</w:t>
      </w:r>
    </w:p>
    <w:p w:rsidR="00153699" w:rsidRDefault="00153699" w:rsidP="00153699">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parcelamento da solução será priorizado, com a divisão do objeto em lotes de equipamentos similares, levando em consideração as características técnicas e a natureza dos serviços a serem prestados. </w:t>
      </w:r>
    </w:p>
    <w:p w:rsidR="00153699" w:rsidRDefault="00153699" w:rsidP="00153699">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divisão visa garantir maior competitividade no processo licitatório, além de possibilitar a contratação de diferentes fornecedores especializados em tipos específicos de equipamentos, o que pode resultar em melhores condições de mercado.</w:t>
      </w:r>
    </w:p>
    <w:p w:rsidR="00153699" w:rsidRDefault="00153699" w:rsidP="00153699">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escolha de parcelar em lotes de equipamentos similares tem como objetivo:</w:t>
      </w:r>
    </w:p>
    <w:p w:rsidR="00153699" w:rsidRDefault="00153699" w:rsidP="00153699">
      <w:pPr>
        <w:keepLines w:val="0"/>
        <w:widowControl/>
        <w:numPr>
          <w:ilvl w:val="0"/>
          <w:numId w:val="8"/>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Aumentar a competitividade: Ao dividir os equipamentos em lotes, permite-se que fornecedores especializados em cada tipo de equipamento apresentem suas propostas, o que favorece a obtenção de melhores preços e condições contratuais.</w:t>
      </w:r>
    </w:p>
    <w:p w:rsidR="00444785" w:rsidRDefault="00444785" w:rsidP="00444785">
      <w:pPr>
        <w:keepLines w:val="0"/>
        <w:widowControl/>
        <w:spacing w:before="240" w:line="360" w:lineRule="auto"/>
        <w:ind w:left="720"/>
        <w:jc w:val="both"/>
        <w:rPr>
          <w:rFonts w:ascii="Times New Roman" w:eastAsia="Times New Roman" w:hAnsi="Times New Roman" w:cs="Times New Roman"/>
          <w:sz w:val="24"/>
          <w:szCs w:val="24"/>
        </w:rPr>
      </w:pPr>
    </w:p>
    <w:p w:rsidR="00153699" w:rsidRDefault="00153699" w:rsidP="00153699">
      <w:pPr>
        <w:keepLines w:val="0"/>
        <w:widowControl/>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Reduzir custos operacionais: Com a divisão em lotes, há maior flexibilidade na gestão da locação dos equipamentos, permitindo que a Administração contrate apenas os equipamentos necessários em determinado momento, sem comprometer o custo total.</w:t>
      </w:r>
    </w:p>
    <w:p w:rsidR="00444785" w:rsidRDefault="00444785" w:rsidP="00444785">
      <w:pPr>
        <w:pStyle w:val="PargrafodaLista"/>
        <w:rPr>
          <w:rFonts w:ascii="Times New Roman" w:eastAsia="Times New Roman" w:hAnsi="Times New Roman" w:cs="Times New Roman"/>
          <w:sz w:val="24"/>
          <w:szCs w:val="24"/>
        </w:rPr>
      </w:pPr>
    </w:p>
    <w:p w:rsidR="00444785" w:rsidRDefault="00444785" w:rsidP="00444785">
      <w:pPr>
        <w:keepLines w:val="0"/>
        <w:widowControl/>
        <w:spacing w:line="360" w:lineRule="auto"/>
        <w:ind w:left="720"/>
        <w:jc w:val="both"/>
        <w:rPr>
          <w:rFonts w:ascii="Times New Roman" w:eastAsia="Times New Roman" w:hAnsi="Times New Roman" w:cs="Times New Roman"/>
          <w:sz w:val="24"/>
          <w:szCs w:val="24"/>
        </w:rPr>
      </w:pPr>
    </w:p>
    <w:p w:rsidR="00153699" w:rsidRDefault="00153699" w:rsidP="00153699">
      <w:pPr>
        <w:keepLines w:val="0"/>
        <w:widowControl/>
        <w:numPr>
          <w:ilvl w:val="0"/>
          <w:numId w:val="8"/>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Facilitar o atendimento às demandas específicas: Os departamentos da Secretaria de Obras e Reconstrução têm necessidades distintas, e o parcelamento em lotes ajuda a atender essas demandas de maneira mais eficaz, com foco em cada tipo de equipamento necessário.</w:t>
      </w:r>
    </w:p>
    <w:p w:rsidR="00153699" w:rsidRPr="005B11FB" w:rsidRDefault="00153699" w:rsidP="005B11FB">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a contratação será realizada com base na divisão do objeto em lotes, garantindo que a Administração obtenha a melhor relação custo-benefício, considerando tanto a especialização dos fornecedores quanto a eficiência no uso dos equipamentos para as diferentes demandas da Secretaria de Obras e Reconstrução.</w:t>
      </w:r>
    </w:p>
    <w:p w:rsidR="00153699" w:rsidRDefault="00153699" w:rsidP="00153699">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 CONTRATAÇÕES CORRELATAS/INTERDEPENDENTES:</w:t>
      </w:r>
    </w:p>
    <w:p w:rsidR="00B50B6B" w:rsidRPr="00444785" w:rsidRDefault="00153699" w:rsidP="00153699">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Não há contratações correlatas diretamente relacionadas, mas a locação de equipamentos será interdependente com a execução de outras obras da Secretaria de Obras e Reconstrução, como projetos de pavimentação, drenagem e manutenção de sistemas de proteção.</w:t>
      </w:r>
    </w:p>
    <w:p w:rsidR="00153699" w:rsidRDefault="00153699" w:rsidP="00153699">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 DEMONSTRATIVO DA PREVISÃO DA CONTRATAÇÃO NO PLANO ANUAL DE CONTRATAÇÃO – PAC:</w:t>
      </w:r>
    </w:p>
    <w:p w:rsidR="00444785" w:rsidRPr="00444785" w:rsidRDefault="00153699" w:rsidP="00153699">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Município ainda não </w:t>
      </w:r>
      <w:proofErr w:type="gramStart"/>
      <w:r>
        <w:rPr>
          <w:rFonts w:ascii="Times New Roman" w:eastAsia="Times New Roman" w:hAnsi="Times New Roman" w:cs="Times New Roman"/>
          <w:sz w:val="24"/>
          <w:szCs w:val="24"/>
        </w:rPr>
        <w:t>implementou</w:t>
      </w:r>
      <w:proofErr w:type="gramEnd"/>
      <w:r>
        <w:rPr>
          <w:rFonts w:ascii="Times New Roman" w:eastAsia="Times New Roman" w:hAnsi="Times New Roman" w:cs="Times New Roman"/>
          <w:sz w:val="24"/>
          <w:szCs w:val="24"/>
        </w:rPr>
        <w:t xml:space="preserve"> o Plano Anual de Contratações.</w:t>
      </w:r>
    </w:p>
    <w:p w:rsidR="00153699" w:rsidRDefault="00153699" w:rsidP="00153699">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 DEMONSTRAÇÃO DOS RESULTADOS PRETENDIDOS:</w:t>
      </w:r>
    </w:p>
    <w:p w:rsidR="00153699" w:rsidRDefault="00153699" w:rsidP="00153699">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contratação dos equipamentos busca:</w:t>
      </w:r>
    </w:p>
    <w:p w:rsidR="00153699" w:rsidRDefault="00153699" w:rsidP="00153699">
      <w:pPr>
        <w:keepLines w:val="0"/>
        <w:widowControl/>
        <w:numPr>
          <w:ilvl w:val="0"/>
          <w:numId w:val="9"/>
        </w:numPr>
        <w:spacing w:before="240"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Eficiência na execução dos serviços de infraestrutura.</w:t>
      </w:r>
    </w:p>
    <w:p w:rsidR="00153699" w:rsidRDefault="00153699" w:rsidP="00153699">
      <w:pPr>
        <w:keepLines w:val="0"/>
        <w:widowControl/>
        <w:numPr>
          <w:ilvl w:val="0"/>
          <w:numId w:val="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Redução de custos operacionais, uma vez que a locação evita gastos com aquisição, manutenção e armazenamento.</w:t>
      </w:r>
    </w:p>
    <w:p w:rsidR="00153699" w:rsidRDefault="00153699" w:rsidP="00153699">
      <w:pPr>
        <w:keepLines w:val="0"/>
        <w:widowControl/>
        <w:numPr>
          <w:ilvl w:val="0"/>
          <w:numId w:val="9"/>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Sustentabilidade nas operações, com o uso de equipamentos que atendem a padrões ambientais.</w:t>
      </w:r>
    </w:p>
    <w:p w:rsidR="00153699" w:rsidRDefault="00153699" w:rsidP="00153699">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 PROVIDÊNCIAS PRÉVIAS AO CONTRATO:</w:t>
      </w:r>
    </w:p>
    <w:p w:rsidR="00153699" w:rsidRDefault="00153699" w:rsidP="00153699">
      <w:pPr>
        <w:keepLines w:val="0"/>
        <w:widowControl/>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Antes da formalização da contratação, será necessário realizar:</w:t>
      </w:r>
    </w:p>
    <w:p w:rsidR="00153699" w:rsidRDefault="00153699" w:rsidP="00153699">
      <w:pPr>
        <w:keepLines w:val="0"/>
        <w:widowControl/>
        <w:numPr>
          <w:ilvl w:val="0"/>
          <w:numId w:val="10"/>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Capacitação dos servidores para gestão e fiscalização da locação.</w:t>
      </w:r>
    </w:p>
    <w:p w:rsidR="00153699" w:rsidRDefault="00153699" w:rsidP="00153699">
      <w:pPr>
        <w:keepLines w:val="0"/>
        <w:widowControl/>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Adequação das áreas de armazenamento e logística para a entrega e uso dos equipamentos.</w:t>
      </w:r>
    </w:p>
    <w:p w:rsidR="00153699" w:rsidRPr="005B11FB" w:rsidRDefault="00153699" w:rsidP="005B11FB">
      <w:pPr>
        <w:keepLines w:val="0"/>
        <w:widowControl/>
        <w:numPr>
          <w:ilvl w:val="0"/>
          <w:numId w:val="10"/>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Verificação da conformidade dos fornecedores com as normas de segurança e ambientais.</w:t>
      </w:r>
    </w:p>
    <w:p w:rsidR="00153699" w:rsidRDefault="00153699" w:rsidP="00153699">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 PLANEJAMENTO E POSSÍVEIS IMPACTOS AMBIENTAIS:</w:t>
      </w:r>
    </w:p>
    <w:p w:rsidR="005B11FB" w:rsidRPr="00805EA2" w:rsidRDefault="00153699" w:rsidP="00153699">
      <w:pPr>
        <w:keepLines w:val="0"/>
        <w:widowControl/>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impactos ambientais serão minimizados com a escolha de fornecedores que ofereçam equipamentos com tecnologias eficientes em termos de consumo de combustível e emissão de poluentes. A locação de equipamentos com baixo consumo de energia e o uso de tecnologias de baixo impacto ambiental serão priorizados.</w:t>
      </w:r>
    </w:p>
    <w:p w:rsidR="00444785" w:rsidRDefault="00444785" w:rsidP="00153699">
      <w:pPr>
        <w:keepLines w:val="0"/>
        <w:widowControl/>
        <w:spacing w:before="200" w:line="360" w:lineRule="auto"/>
        <w:jc w:val="both"/>
        <w:rPr>
          <w:rFonts w:ascii="Times New Roman" w:eastAsia="Times New Roman" w:hAnsi="Times New Roman" w:cs="Times New Roman"/>
          <w:b/>
          <w:sz w:val="24"/>
          <w:szCs w:val="24"/>
        </w:rPr>
      </w:pPr>
    </w:p>
    <w:p w:rsidR="00444785" w:rsidRDefault="00444785" w:rsidP="00153699">
      <w:pPr>
        <w:keepLines w:val="0"/>
        <w:widowControl/>
        <w:spacing w:before="200" w:line="360" w:lineRule="auto"/>
        <w:jc w:val="both"/>
        <w:rPr>
          <w:rFonts w:ascii="Times New Roman" w:eastAsia="Times New Roman" w:hAnsi="Times New Roman" w:cs="Times New Roman"/>
          <w:b/>
          <w:sz w:val="24"/>
          <w:szCs w:val="24"/>
        </w:rPr>
      </w:pPr>
    </w:p>
    <w:p w:rsidR="00153699" w:rsidRDefault="00153699" w:rsidP="00153699">
      <w:pPr>
        <w:keepLines w:val="0"/>
        <w:widowControl/>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 VIABILIDADE DA CONTRATAÇÃO:</w:t>
      </w:r>
    </w:p>
    <w:p w:rsidR="00216EDD" w:rsidRDefault="00153699" w:rsidP="00D33579">
      <w:pPr>
        <w:keepLines w:val="0"/>
        <w:widowControl/>
        <w:spacing w:before="200" w:line="360" w:lineRule="auto"/>
        <w:jc w:val="both"/>
        <w:rPr>
          <w:rFonts w:ascii="Times New Roman" w:eastAsia="Times New Roman" w:hAnsi="Times New Roman" w:cs="Times New Roman"/>
          <w:color w:val="ED1C24"/>
          <w:sz w:val="24"/>
          <w:szCs w:val="24"/>
        </w:rPr>
      </w:pPr>
      <w:r>
        <w:rPr>
          <w:rFonts w:ascii="Times New Roman" w:eastAsia="Times New Roman" w:hAnsi="Times New Roman" w:cs="Times New Roman"/>
          <w:sz w:val="24"/>
          <w:szCs w:val="24"/>
        </w:rPr>
        <w:t>A contratação é viável e razoável. A locação dos equipamentos atende plenamente às necessidades da Secretaria de Obras e Reconstrução, dentro dos limites orçamentários previstos e com a melhor relação custo-benefício. A solução é adequada à demanda e proporcionará maior flexibilidade e eficiência operacional.</w:t>
      </w:r>
    </w:p>
    <w:p w:rsidR="00D33579" w:rsidRDefault="00D33579" w:rsidP="00D33579">
      <w:pPr>
        <w:keepLines w:val="0"/>
        <w:widowControl/>
        <w:spacing w:before="200" w:line="360" w:lineRule="auto"/>
        <w:jc w:val="both"/>
        <w:rPr>
          <w:rFonts w:ascii="Times New Roman" w:eastAsia="Times New Roman" w:hAnsi="Times New Roman" w:cs="Times New Roman"/>
          <w:color w:val="ED1C24"/>
          <w:sz w:val="24"/>
          <w:szCs w:val="24"/>
        </w:rPr>
      </w:pPr>
    </w:p>
    <w:p w:rsidR="00D33579" w:rsidRDefault="00D33579" w:rsidP="00D33579">
      <w:pPr>
        <w:keepLines w:val="0"/>
        <w:widowControl/>
        <w:spacing w:before="200" w:line="360" w:lineRule="auto"/>
        <w:jc w:val="both"/>
        <w:rPr>
          <w:rFonts w:ascii="Times New Roman" w:eastAsia="Times New Roman" w:hAnsi="Times New Roman" w:cs="Times New Roman"/>
          <w:color w:val="ED1C24"/>
          <w:sz w:val="24"/>
          <w:szCs w:val="24"/>
        </w:rPr>
      </w:pPr>
    </w:p>
    <w:p w:rsidR="00D33579" w:rsidRPr="00D33579" w:rsidRDefault="00D33579" w:rsidP="00D33579">
      <w:pPr>
        <w:keepLines w:val="0"/>
        <w:widowControl/>
        <w:spacing w:before="200" w:line="360" w:lineRule="auto"/>
        <w:jc w:val="both"/>
        <w:rPr>
          <w:rFonts w:ascii="Times New Roman" w:eastAsia="Times New Roman" w:hAnsi="Times New Roman" w:cs="Times New Roman"/>
          <w:color w:val="ED1C24"/>
          <w:sz w:val="24"/>
          <w:szCs w:val="24"/>
        </w:rPr>
      </w:pPr>
    </w:p>
    <w:p w:rsidR="00153699" w:rsidRDefault="00153699" w:rsidP="00153699">
      <w:pPr>
        <w:keepLines w:val="0"/>
        <w:widowControl/>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Marco Antonio da Silva Oliveira</w:t>
      </w:r>
    </w:p>
    <w:p w:rsidR="00153699" w:rsidRDefault="00153699" w:rsidP="00153699">
      <w:pPr>
        <w:keepLines w:val="0"/>
        <w:widowControl/>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Matrícula 121390</w:t>
      </w:r>
    </w:p>
    <w:p w:rsidR="00153699" w:rsidRDefault="00153699" w:rsidP="00153699">
      <w:pPr>
        <w:keepLines w:val="0"/>
        <w:widowControl/>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Responsável pela elaboração do Estudo Técnico Preliminar</w:t>
      </w:r>
    </w:p>
    <w:p w:rsidR="00153699" w:rsidRDefault="00153699" w:rsidP="00153699">
      <w:pPr>
        <w:keepLines w:val="0"/>
        <w:widowControl/>
        <w:spacing w:before="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Secretaria Municipal de Obras e Reconstrução</w:t>
      </w:r>
    </w:p>
    <w:p w:rsidR="00153699" w:rsidRDefault="00153699" w:rsidP="00153699">
      <w:pPr>
        <w:keepLines w:val="0"/>
        <w:widowControl/>
        <w:spacing w:before="200" w:line="360" w:lineRule="auto"/>
        <w:rPr>
          <w:rFonts w:ascii="Times New Roman" w:eastAsia="Times New Roman" w:hAnsi="Times New Roman" w:cs="Times New Roman"/>
          <w:sz w:val="24"/>
          <w:szCs w:val="24"/>
        </w:rPr>
      </w:pPr>
    </w:p>
    <w:p w:rsidR="00153699" w:rsidRDefault="00153699" w:rsidP="00153699">
      <w:pPr>
        <w:keepLines w:val="0"/>
        <w:widowControl/>
        <w:spacing w:before="200" w:line="360" w:lineRule="auto"/>
        <w:rPr>
          <w:rFonts w:ascii="Times New Roman" w:eastAsia="Times New Roman" w:hAnsi="Times New Roman" w:cs="Times New Roman"/>
          <w:sz w:val="24"/>
          <w:szCs w:val="24"/>
        </w:rPr>
      </w:pPr>
    </w:p>
    <w:p w:rsidR="00153699" w:rsidRDefault="00153699">
      <w:pPr>
        <w:keepLines w:val="0"/>
        <w:widowControl/>
        <w:spacing w:before="240" w:after="240" w:line="360" w:lineRule="auto"/>
        <w:rPr>
          <w:rFonts w:ascii="Times New Roman" w:eastAsia="Times New Roman" w:hAnsi="Times New Roman" w:cs="Times New Roman"/>
          <w:b/>
          <w:sz w:val="24"/>
          <w:szCs w:val="24"/>
          <w:highlight w:val="yellow"/>
        </w:rPr>
      </w:pPr>
    </w:p>
    <w:p w:rsidR="00216EDD" w:rsidRDefault="00216EDD">
      <w:pPr>
        <w:keepLines w:val="0"/>
        <w:widowControl/>
        <w:spacing w:before="240" w:after="240" w:line="360" w:lineRule="auto"/>
        <w:rPr>
          <w:rFonts w:ascii="Times New Roman" w:eastAsia="Times New Roman" w:hAnsi="Times New Roman" w:cs="Times New Roman"/>
          <w:b/>
          <w:sz w:val="24"/>
          <w:szCs w:val="24"/>
          <w:highlight w:val="yellow"/>
        </w:rPr>
      </w:pPr>
    </w:p>
    <w:p w:rsidR="00216EDD" w:rsidRDefault="00216EDD">
      <w:pPr>
        <w:keepLines w:val="0"/>
        <w:widowControl/>
        <w:spacing w:before="240" w:after="240" w:line="360" w:lineRule="auto"/>
        <w:rPr>
          <w:rFonts w:ascii="Times New Roman" w:eastAsia="Times New Roman" w:hAnsi="Times New Roman" w:cs="Times New Roman"/>
          <w:b/>
          <w:sz w:val="24"/>
          <w:szCs w:val="24"/>
          <w:highlight w:val="yellow"/>
        </w:rPr>
      </w:pPr>
    </w:p>
    <w:p w:rsidR="00216EDD" w:rsidRDefault="00216EDD">
      <w:pPr>
        <w:keepLines w:val="0"/>
        <w:widowControl/>
        <w:spacing w:before="240" w:after="240" w:line="360" w:lineRule="auto"/>
        <w:rPr>
          <w:rFonts w:ascii="Times New Roman" w:eastAsia="Times New Roman" w:hAnsi="Times New Roman" w:cs="Times New Roman"/>
          <w:b/>
          <w:sz w:val="24"/>
          <w:szCs w:val="24"/>
          <w:highlight w:val="yellow"/>
        </w:rPr>
      </w:pPr>
    </w:p>
    <w:p w:rsidR="00216EDD" w:rsidRDefault="00216EDD">
      <w:pPr>
        <w:keepLines w:val="0"/>
        <w:widowControl/>
        <w:spacing w:before="240" w:after="240" w:line="360" w:lineRule="auto"/>
        <w:rPr>
          <w:rFonts w:ascii="Times New Roman" w:eastAsia="Times New Roman" w:hAnsi="Times New Roman" w:cs="Times New Roman"/>
          <w:b/>
          <w:sz w:val="24"/>
          <w:szCs w:val="24"/>
          <w:highlight w:val="yellow"/>
        </w:rPr>
      </w:pPr>
    </w:p>
    <w:p w:rsidR="00216EDD" w:rsidRDefault="00216EDD">
      <w:pPr>
        <w:keepLines w:val="0"/>
        <w:widowControl/>
        <w:spacing w:before="240" w:after="240" w:line="360" w:lineRule="auto"/>
        <w:rPr>
          <w:rFonts w:ascii="Times New Roman" w:eastAsia="Times New Roman" w:hAnsi="Times New Roman" w:cs="Times New Roman"/>
          <w:b/>
          <w:sz w:val="24"/>
          <w:szCs w:val="24"/>
          <w:highlight w:val="yellow"/>
        </w:rPr>
      </w:pPr>
    </w:p>
    <w:p w:rsidR="00444785" w:rsidRDefault="00444785" w:rsidP="00B47503">
      <w:pPr>
        <w:keepLines w:val="0"/>
        <w:widowControl/>
        <w:spacing w:before="240" w:after="240" w:line="360" w:lineRule="auto"/>
        <w:jc w:val="both"/>
        <w:rPr>
          <w:rFonts w:ascii="Times New Roman" w:eastAsia="Times New Roman" w:hAnsi="Times New Roman" w:cs="Times New Roman"/>
          <w:b/>
          <w:sz w:val="24"/>
          <w:szCs w:val="24"/>
          <w:highlight w:val="yellow"/>
        </w:rPr>
      </w:pPr>
    </w:p>
    <w:p w:rsidR="00216EDD" w:rsidRDefault="00216EDD">
      <w:pPr>
        <w:keepLines w:val="0"/>
        <w:widowControl/>
        <w:spacing w:before="240" w:after="240" w:line="360" w:lineRule="auto"/>
        <w:rPr>
          <w:rFonts w:ascii="Times New Roman" w:eastAsia="Times New Roman" w:hAnsi="Times New Roman" w:cs="Times New Roman"/>
          <w:b/>
          <w:sz w:val="24"/>
          <w:szCs w:val="24"/>
        </w:rPr>
      </w:pPr>
      <w:r w:rsidRPr="00216EDD">
        <w:rPr>
          <w:rFonts w:ascii="Times New Roman" w:eastAsia="Times New Roman" w:hAnsi="Times New Roman" w:cs="Times New Roman"/>
          <w:b/>
          <w:sz w:val="24"/>
          <w:szCs w:val="24"/>
        </w:rPr>
        <w:t>ANEXO II - MINUTA DE CONTRATO</w:t>
      </w:r>
    </w:p>
    <w:p w:rsidR="007821A4" w:rsidRDefault="007821A4" w:rsidP="007821A4">
      <w:pPr>
        <w:spacing w:after="288"/>
        <w:rPr>
          <w:rFonts w:ascii="Times New Roman" w:eastAsia="Times New Roman" w:hAnsi="Times New Roman" w:cs="Times New Roman"/>
        </w:rPr>
      </w:pPr>
      <w:r>
        <w:rPr>
          <w:rFonts w:ascii="Times New Roman" w:eastAsia="Times New Roman" w:hAnsi="Times New Roman" w:cs="Times New Roman"/>
          <w:sz w:val="24"/>
          <w:szCs w:val="24"/>
        </w:rPr>
        <w:t>MINUTA DE CONTRATO</w:t>
      </w:r>
    </w:p>
    <w:p w:rsidR="007821A4" w:rsidRDefault="007821A4" w:rsidP="007821A4">
      <w:pPr>
        <w:spacing w:after="288"/>
        <w:rPr>
          <w:rFonts w:ascii="Times New Roman" w:eastAsia="Times New Roman" w:hAnsi="Times New Roman" w:cs="Times New Roman"/>
          <w:sz w:val="24"/>
          <w:szCs w:val="24"/>
        </w:rPr>
      </w:pPr>
      <w:r>
        <w:rPr>
          <w:rFonts w:ascii="Times New Roman" w:eastAsia="Times New Roman" w:hAnsi="Times New Roman" w:cs="Times New Roman"/>
          <w:sz w:val="24"/>
          <w:szCs w:val="24"/>
        </w:rPr>
        <w:t>CONTRATO N.º ___/20__</w:t>
      </w:r>
    </w:p>
    <w:p w:rsidR="007821A4" w:rsidRDefault="007821A4" w:rsidP="007821A4">
      <w:pPr>
        <w:spacing w:after="288"/>
        <w:ind w:left="3969"/>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Locação de máquinas, veículos e equipamentos rodoviários, </w:t>
      </w:r>
      <w:r>
        <w:rPr>
          <w:rFonts w:ascii="Times New Roman" w:eastAsia="Times New Roman" w:hAnsi="Times New Roman" w:cs="Times New Roman"/>
          <w:sz w:val="24"/>
          <w:szCs w:val="24"/>
        </w:rPr>
        <w:t>com operadores, motoristas e equipes de apoio, em atendimento à demanda da Secretaria Municipal de Obras e Reconstrução.</w:t>
      </w:r>
    </w:p>
    <w:p w:rsidR="007821A4" w:rsidRDefault="007821A4" w:rsidP="007821A4">
      <w:pPr>
        <w:spacing w:after="288"/>
        <w:ind w:firstLine="1418"/>
        <w:jc w:val="both"/>
        <w:rPr>
          <w:rFonts w:ascii="Times New Roman" w:eastAsia="Times New Roman" w:hAnsi="Times New Roman" w:cs="Times New Roman"/>
        </w:rPr>
      </w:pPr>
      <w:r>
        <w:rPr>
          <w:rFonts w:ascii="Times New Roman" w:eastAsia="Times New Roman" w:hAnsi="Times New Roman" w:cs="Times New Roman"/>
          <w:sz w:val="24"/>
          <w:szCs w:val="24"/>
        </w:rPr>
        <w:t xml:space="preserve">O </w:t>
      </w:r>
      <w:r>
        <w:rPr>
          <w:rFonts w:ascii="Times New Roman" w:eastAsia="Times New Roman" w:hAnsi="Times New Roman" w:cs="Times New Roman"/>
          <w:b/>
          <w:sz w:val="24"/>
          <w:szCs w:val="24"/>
        </w:rPr>
        <w:t>MUNICÍPIO DE CANOAS</w:t>
      </w:r>
      <w:r>
        <w:rPr>
          <w:rFonts w:ascii="Times New Roman" w:eastAsia="Times New Roman" w:hAnsi="Times New Roman" w:cs="Times New Roman"/>
          <w:sz w:val="24"/>
          <w:szCs w:val="24"/>
        </w:rPr>
        <w:t xml:space="preserve">, pessoa jurídica de Direito Público Interno, inscrita no </w:t>
      </w:r>
      <w:r>
        <w:rPr>
          <w:rFonts w:ascii="Times New Roman" w:eastAsia="Times New Roman" w:hAnsi="Times New Roman" w:cs="Times New Roman"/>
          <w:b/>
          <w:sz w:val="24"/>
          <w:szCs w:val="24"/>
        </w:rPr>
        <w:t>CNPJ sob o n.º 88.577.416/0001-18</w:t>
      </w:r>
      <w:r>
        <w:rPr>
          <w:rFonts w:ascii="Times New Roman" w:eastAsia="Times New Roman" w:hAnsi="Times New Roman" w:cs="Times New Roman"/>
          <w:sz w:val="24"/>
          <w:szCs w:val="24"/>
        </w:rPr>
        <w:t xml:space="preserve">, com sede na Rua XV de Janeiro, n.º 11, neste ato representado por seu Prefeito Municipal, Sr. AIRTON SOUZA, doravante denominada CONTRATANTE, e de outro lado </w:t>
      </w:r>
      <w:r>
        <w:rPr>
          <w:rFonts w:ascii="Times New Roman" w:eastAsia="Times New Roman" w:hAnsi="Times New Roman" w:cs="Times New Roman"/>
          <w:b/>
          <w:sz w:val="24"/>
          <w:szCs w:val="24"/>
        </w:rPr>
        <w:t>[RAZÃO SOCIAL DA CONTRATADA],</w:t>
      </w:r>
      <w:r>
        <w:rPr>
          <w:rFonts w:ascii="Times New Roman" w:eastAsia="Times New Roman" w:hAnsi="Times New Roman" w:cs="Times New Roman"/>
          <w:sz w:val="24"/>
          <w:szCs w:val="24"/>
        </w:rPr>
        <w:t xml:space="preserve"> pessoa jurídica de Direito Privado, com </w:t>
      </w:r>
      <w:r w:rsidRPr="00EF7B92">
        <w:rPr>
          <w:rFonts w:ascii="Times New Roman" w:eastAsia="Times New Roman" w:hAnsi="Times New Roman" w:cs="Times New Roman"/>
          <w:sz w:val="24"/>
          <w:szCs w:val="24"/>
        </w:rPr>
        <w:t xml:space="preserve">sede na [Endereço Completo], CEP __.___-___, inscrita no </w:t>
      </w:r>
      <w:r w:rsidRPr="00EF7B92">
        <w:rPr>
          <w:rFonts w:ascii="Times New Roman" w:eastAsia="Times New Roman" w:hAnsi="Times New Roman" w:cs="Times New Roman"/>
          <w:b/>
          <w:sz w:val="24"/>
          <w:szCs w:val="24"/>
        </w:rPr>
        <w:t>CNPJ sob n.º __.___.___/____-__</w:t>
      </w:r>
      <w:r w:rsidRPr="00EF7B92">
        <w:rPr>
          <w:rFonts w:ascii="Times New Roman" w:eastAsia="Times New Roman" w:hAnsi="Times New Roman" w:cs="Times New Roman"/>
          <w:sz w:val="24"/>
          <w:szCs w:val="24"/>
        </w:rPr>
        <w:t xml:space="preserve">, doravante denominada CONTRATADA, neste ato representada por [REPRESENTANTE LEGAL / PROCURADOR], inscrito(a) no CPF sob n.º ***.___.___-**, por este instrumento e na melhor forma de Direito, celebram o presente Contrato, objeto do Processo Administrativo n.º </w:t>
      </w:r>
      <w:r w:rsidRPr="00EF7B92">
        <w:rPr>
          <w:rFonts w:ascii="Times New Roman" w:eastAsia="Times New Roman" w:hAnsi="Times New Roman" w:cs="Times New Roman"/>
          <w:color w:val="000000"/>
          <w:sz w:val="24"/>
          <w:szCs w:val="24"/>
        </w:rPr>
        <w:t xml:space="preserve">25.0.000027505-3, </w:t>
      </w:r>
      <w:r w:rsidRPr="00EF7B92">
        <w:rPr>
          <w:rFonts w:ascii="Times New Roman" w:eastAsia="Times New Roman" w:hAnsi="Times New Roman" w:cs="Times New Roman"/>
          <w:sz w:val="24"/>
          <w:szCs w:val="24"/>
        </w:rPr>
        <w:t>Edital n.º 167/2025, na modalidade PREGÃO, na forma ELETRÔNICA, com</w:t>
      </w:r>
      <w:r>
        <w:rPr>
          <w:rFonts w:ascii="Times New Roman" w:eastAsia="Times New Roman" w:hAnsi="Times New Roman" w:cs="Times New Roman"/>
          <w:sz w:val="24"/>
          <w:szCs w:val="24"/>
        </w:rPr>
        <w:t xml:space="preserve"> fundamento na Lei n.º 14.133/2021, subordinando-se às disposições da sobredita lei e demais legislações pertinentes, bem como das seguintes cláusulas e condições:</w:t>
      </w:r>
    </w:p>
    <w:p w:rsidR="007821A4" w:rsidRDefault="007821A4" w:rsidP="007821A4">
      <w:pPr>
        <w:spacing w:after="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PRIMEIRA – DO OBJETO</w:t>
      </w:r>
    </w:p>
    <w:p w:rsidR="007821A4" w:rsidRPr="00EF7B92" w:rsidRDefault="007821A4" w:rsidP="007821A4">
      <w:pPr>
        <w:spacing w:after="288"/>
        <w:ind w:firstLine="1418"/>
        <w:jc w:val="both"/>
        <w:rPr>
          <w:rFonts w:ascii="Times New Roman" w:eastAsia="Times New Roman" w:hAnsi="Times New Roman" w:cs="Times New Roman"/>
          <w:sz w:val="24"/>
          <w:szCs w:val="24"/>
        </w:rPr>
      </w:pPr>
      <w:r w:rsidRPr="00EF7B92">
        <w:rPr>
          <w:rFonts w:ascii="Times New Roman" w:eastAsia="Times New Roman" w:hAnsi="Times New Roman" w:cs="Times New Roman"/>
          <w:sz w:val="24"/>
          <w:szCs w:val="24"/>
        </w:rPr>
        <w:t xml:space="preserve">1.1. Locação de máquinas, veículos e equipamentos rodoviários, </w:t>
      </w:r>
      <w:r>
        <w:rPr>
          <w:rFonts w:ascii="Times New Roman" w:eastAsia="Times New Roman" w:hAnsi="Times New Roman" w:cs="Times New Roman"/>
          <w:sz w:val="24"/>
          <w:szCs w:val="24"/>
        </w:rPr>
        <w:t xml:space="preserve">com operadores, motoristas e </w:t>
      </w:r>
      <w:r w:rsidRPr="00EF7B92">
        <w:rPr>
          <w:rFonts w:ascii="Times New Roman" w:eastAsia="Times New Roman" w:hAnsi="Times New Roman" w:cs="Times New Roman"/>
          <w:sz w:val="24"/>
          <w:szCs w:val="24"/>
        </w:rPr>
        <w:t>equipes de apoio</w:t>
      </w:r>
      <w:r>
        <w:rPr>
          <w:rFonts w:ascii="Times New Roman" w:eastAsia="Times New Roman" w:hAnsi="Times New Roman" w:cs="Times New Roman"/>
          <w:sz w:val="24"/>
          <w:szCs w:val="24"/>
        </w:rPr>
        <w:t xml:space="preserve">, </w:t>
      </w:r>
      <w:r w:rsidRPr="00EF7B92">
        <w:rPr>
          <w:rFonts w:ascii="Times New Roman" w:eastAsia="Times New Roman" w:hAnsi="Times New Roman" w:cs="Times New Roman"/>
          <w:sz w:val="24"/>
          <w:szCs w:val="24"/>
        </w:rPr>
        <w:t>conforme condições, quantidades e exigências estabelecidas neste instrumento e seus anexos.</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A execução do objeto do contrato está expressamente condicionada ao Termo de Referência, à Proposta Financeira apresentada pela CONTRATADA e demais condições constantes no Processo Administrativo n.º </w:t>
      </w:r>
      <w:r>
        <w:rPr>
          <w:rFonts w:ascii="Times New Roman" w:eastAsia="Times New Roman" w:hAnsi="Times New Roman" w:cs="Times New Roman"/>
          <w:color w:val="000000"/>
          <w:sz w:val="24"/>
          <w:szCs w:val="24"/>
        </w:rPr>
        <w:t>25.0.000027505-3.</w:t>
      </w:r>
    </w:p>
    <w:p w:rsidR="007821A4" w:rsidRPr="00EF7B92"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É vedado à CONTRATADA subcontratar total ou parcialmente, associar-se a outrem, ceder, transferir total ou parcialmente, realizar fusão, cisão ou incorporação do objeto deste contrato, </w:t>
      </w:r>
      <w:r w:rsidRPr="00EF7B92">
        <w:rPr>
          <w:rFonts w:ascii="Times New Roman" w:eastAsia="Times New Roman" w:hAnsi="Times New Roman" w:cs="Times New Roman"/>
          <w:sz w:val="24"/>
          <w:szCs w:val="24"/>
        </w:rPr>
        <w:t>sem a expressa autorização pelo CONTRATANTE.</w:t>
      </w:r>
    </w:p>
    <w:p w:rsidR="007821A4" w:rsidRPr="00EF7B92" w:rsidRDefault="007821A4" w:rsidP="007821A4">
      <w:pPr>
        <w:spacing w:after="288"/>
        <w:ind w:firstLine="1418"/>
        <w:jc w:val="both"/>
        <w:rPr>
          <w:rFonts w:ascii="Times New Roman" w:eastAsia="Times New Roman" w:hAnsi="Times New Roman" w:cs="Times New Roman"/>
          <w:sz w:val="24"/>
          <w:szCs w:val="24"/>
        </w:rPr>
      </w:pPr>
      <w:r w:rsidRPr="00EF7B92">
        <w:rPr>
          <w:rFonts w:ascii="Times New Roman" w:eastAsia="Times New Roman" w:hAnsi="Times New Roman" w:cs="Times New Roman"/>
          <w:sz w:val="24"/>
          <w:szCs w:val="24"/>
        </w:rPr>
        <w:t>1.4. Os equipamentos deverão ser entregues nos locais indicados pelo CONTRATANTE, obedecendo o estabelecido no TERMO DE REFERÊNCIA, que constitui Anexo do presente Contrato, quanto aos prazos e garantias.</w:t>
      </w:r>
    </w:p>
    <w:p w:rsidR="007821A4" w:rsidRPr="00EF7B92" w:rsidRDefault="007821A4" w:rsidP="007821A4">
      <w:pPr>
        <w:spacing w:after="288"/>
        <w:jc w:val="both"/>
        <w:rPr>
          <w:rFonts w:ascii="Times New Roman" w:eastAsia="Times New Roman" w:hAnsi="Times New Roman" w:cs="Times New Roman"/>
          <w:sz w:val="24"/>
          <w:szCs w:val="24"/>
        </w:rPr>
      </w:pPr>
      <w:r w:rsidRPr="00EF7B92">
        <w:rPr>
          <w:rFonts w:ascii="Times New Roman" w:eastAsia="Times New Roman" w:hAnsi="Times New Roman" w:cs="Times New Roman"/>
          <w:sz w:val="24"/>
          <w:szCs w:val="24"/>
        </w:rPr>
        <w:t xml:space="preserve">CLÁUSULA SEGUNDA – </w:t>
      </w:r>
      <w:sdt>
        <w:sdtPr>
          <w:tag w:val="goog_rdk_0"/>
          <w:id w:val="1902557638"/>
        </w:sdtPr>
        <w:sdtContent/>
      </w:sdt>
      <w:r w:rsidRPr="00EF7B92">
        <w:rPr>
          <w:rFonts w:ascii="Times New Roman" w:eastAsia="Times New Roman" w:hAnsi="Times New Roman" w:cs="Times New Roman"/>
          <w:sz w:val="24"/>
          <w:szCs w:val="24"/>
        </w:rPr>
        <w:t>DO REGIME DE EXECUÇÃO</w:t>
      </w:r>
    </w:p>
    <w:p w:rsidR="007821A4" w:rsidRDefault="007821A4" w:rsidP="007821A4">
      <w:pPr>
        <w:spacing w:after="288"/>
        <w:ind w:firstLine="1418"/>
        <w:jc w:val="both"/>
        <w:rPr>
          <w:rFonts w:ascii="Times New Roman" w:eastAsia="Times New Roman" w:hAnsi="Times New Roman" w:cs="Times New Roman"/>
          <w:sz w:val="24"/>
          <w:szCs w:val="24"/>
        </w:rPr>
      </w:pPr>
      <w:r w:rsidRPr="00EF7B92">
        <w:rPr>
          <w:rFonts w:ascii="Times New Roman" w:eastAsia="Times New Roman" w:hAnsi="Times New Roman" w:cs="Times New Roman"/>
          <w:sz w:val="24"/>
          <w:szCs w:val="24"/>
        </w:rPr>
        <w:t>2.1. O Contrato será executado sob o regime de empreitada por preço unitário, nos termos do art. 6º, XXVIII, da Lei n.º 14.133/2021.</w:t>
      </w:r>
    </w:p>
    <w:p w:rsidR="007821A4" w:rsidRDefault="007821A4" w:rsidP="007821A4">
      <w:pPr>
        <w:spacing w:after="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TERCEIRA – DO VALOR</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O </w:t>
      </w:r>
      <w:r>
        <w:rPr>
          <w:rFonts w:ascii="Times New Roman" w:eastAsia="Times New Roman" w:hAnsi="Times New Roman" w:cs="Times New Roman"/>
          <w:sz w:val="24"/>
          <w:szCs w:val="24"/>
          <w:u w:val="single"/>
        </w:rPr>
        <w:t>valor total</w:t>
      </w:r>
      <w:r>
        <w:rPr>
          <w:rFonts w:ascii="Times New Roman" w:eastAsia="Times New Roman" w:hAnsi="Times New Roman" w:cs="Times New Roman"/>
          <w:sz w:val="24"/>
          <w:szCs w:val="24"/>
        </w:rPr>
        <w:t xml:space="preserve"> do contrato é de </w:t>
      </w:r>
      <w:r>
        <w:rPr>
          <w:rFonts w:ascii="Times New Roman" w:eastAsia="Times New Roman" w:hAnsi="Times New Roman" w:cs="Times New Roman"/>
          <w:b/>
          <w:sz w:val="24"/>
          <w:szCs w:val="24"/>
        </w:rPr>
        <w:t xml:space="preserve">R$ ___,__ (indicar o valor por extenso), </w:t>
      </w:r>
      <w:r>
        <w:rPr>
          <w:rFonts w:ascii="Times New Roman" w:eastAsia="Times New Roman" w:hAnsi="Times New Roman" w:cs="Times New Roman"/>
          <w:sz w:val="24"/>
          <w:szCs w:val="24"/>
        </w:rPr>
        <w:t xml:space="preserve">a </w:t>
      </w:r>
      <w:proofErr w:type="gramStart"/>
      <w:r>
        <w:rPr>
          <w:rFonts w:ascii="Times New Roman" w:eastAsia="Times New Roman" w:hAnsi="Times New Roman" w:cs="Times New Roman"/>
          <w:sz w:val="24"/>
          <w:szCs w:val="24"/>
        </w:rPr>
        <w:t>ser</w:t>
      </w:r>
      <w:proofErr w:type="gramEnd"/>
      <w:r>
        <w:rPr>
          <w:rFonts w:ascii="Times New Roman" w:eastAsia="Times New Roman" w:hAnsi="Times New Roman" w:cs="Times New Roman"/>
          <w:sz w:val="24"/>
          <w:szCs w:val="24"/>
        </w:rPr>
        <w:t xml:space="preserve"> desembolsado de acordo com</w:t>
      </w:r>
      <w:bookmarkStart w:id="3" w:name="_GoBack"/>
      <w:bookmarkEnd w:id="3"/>
      <w:r>
        <w:rPr>
          <w:rFonts w:ascii="Times New Roman" w:eastAsia="Times New Roman" w:hAnsi="Times New Roman" w:cs="Times New Roman"/>
          <w:sz w:val="24"/>
          <w:szCs w:val="24"/>
        </w:rPr>
        <w:t xml:space="preserve"> a medição dos serviços efetivamente executados, incluídos além do objeto contratado, os encargos sociais, previdenciários, trabalhistas, fiscais e comerciais, bem como demais encargos incidentes, os tributos (impostos, taxas, emolumentos, contribuições fiscais e parafiscais, etc.), o fornecimento de mão de obra especializada, materiais, a administração, o lucro e deslocamentos de qualquer natureza, bem como qualquer outra despesa, ainda que não especificada e que possa incidir ou ser necessária à execução do objeto.</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Tabela de Valores:</w:t>
      </w:r>
    </w:p>
    <w:tbl>
      <w:tblPr>
        <w:tblStyle w:val="a6"/>
        <w:tblW w:w="90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4"/>
        <w:gridCol w:w="3540"/>
        <w:gridCol w:w="851"/>
        <w:gridCol w:w="850"/>
        <w:gridCol w:w="1559"/>
        <w:gridCol w:w="1530"/>
      </w:tblGrid>
      <w:tr w:rsidR="007821A4" w:rsidTr="007821A4">
        <w:trPr>
          <w:trHeight w:val="789"/>
        </w:trPr>
        <w:tc>
          <w:tcPr>
            <w:tcW w:w="674" w:type="dxa"/>
            <w:shd w:val="clear" w:color="auto" w:fill="F2F2F2"/>
          </w:tcPr>
          <w:p w:rsidR="007821A4" w:rsidRDefault="007821A4" w:rsidP="007821A4">
            <w:pPr>
              <w:spacing w:before="240" w:after="288"/>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Lote /Item</w:t>
            </w:r>
          </w:p>
        </w:tc>
        <w:tc>
          <w:tcPr>
            <w:tcW w:w="3540" w:type="dxa"/>
            <w:shd w:val="clear" w:color="auto" w:fill="F2F2F2"/>
          </w:tcPr>
          <w:p w:rsidR="007821A4" w:rsidRDefault="007821A4" w:rsidP="007821A4">
            <w:pPr>
              <w:spacing w:before="240" w:after="288"/>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Descrição/Especificação</w:t>
            </w:r>
          </w:p>
        </w:tc>
        <w:tc>
          <w:tcPr>
            <w:tcW w:w="851" w:type="dxa"/>
            <w:shd w:val="clear" w:color="auto" w:fill="F2F2F2"/>
          </w:tcPr>
          <w:p w:rsidR="007821A4" w:rsidRDefault="007821A4" w:rsidP="007821A4">
            <w:pPr>
              <w:spacing w:before="240" w:after="288"/>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Unid. </w:t>
            </w:r>
            <w:proofErr w:type="gramStart"/>
            <w:r>
              <w:rPr>
                <w:rFonts w:ascii="Times New Roman" w:eastAsia="Times New Roman" w:hAnsi="Times New Roman" w:cs="Times New Roman"/>
                <w:b/>
                <w:sz w:val="20"/>
                <w:szCs w:val="20"/>
              </w:rPr>
              <w:t>medida</w:t>
            </w:r>
            <w:proofErr w:type="gramEnd"/>
          </w:p>
        </w:tc>
        <w:tc>
          <w:tcPr>
            <w:tcW w:w="850" w:type="dxa"/>
            <w:shd w:val="clear" w:color="auto" w:fill="F2F2F2"/>
          </w:tcPr>
          <w:p w:rsidR="007821A4" w:rsidRDefault="007821A4" w:rsidP="007821A4">
            <w:pPr>
              <w:spacing w:before="240" w:after="288"/>
              <w:rPr>
                <w:rFonts w:ascii="Times New Roman" w:eastAsia="Times New Roman" w:hAnsi="Times New Roman" w:cs="Times New Roman"/>
                <w:b/>
                <w:sz w:val="20"/>
                <w:szCs w:val="20"/>
              </w:rPr>
            </w:pPr>
            <w:r>
              <w:rPr>
                <w:rFonts w:ascii="Times New Roman" w:eastAsia="Times New Roman" w:hAnsi="Times New Roman" w:cs="Times New Roman"/>
                <w:b/>
                <w:sz w:val="20"/>
                <w:szCs w:val="20"/>
              </w:rPr>
              <w:t>Quant.</w:t>
            </w:r>
          </w:p>
        </w:tc>
        <w:tc>
          <w:tcPr>
            <w:tcW w:w="1559" w:type="dxa"/>
            <w:shd w:val="clear" w:color="auto" w:fill="F2F2F2"/>
          </w:tcPr>
          <w:p w:rsidR="007821A4" w:rsidRDefault="007821A4" w:rsidP="007821A4">
            <w:pPr>
              <w:spacing w:before="240" w:after="288"/>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unitário (R$)</w:t>
            </w:r>
          </w:p>
        </w:tc>
        <w:tc>
          <w:tcPr>
            <w:tcW w:w="1530" w:type="dxa"/>
            <w:shd w:val="clear" w:color="auto" w:fill="F2F2F2"/>
          </w:tcPr>
          <w:p w:rsidR="007821A4" w:rsidRDefault="007821A4" w:rsidP="007821A4">
            <w:pPr>
              <w:spacing w:before="240" w:after="288"/>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total (R$)</w:t>
            </w:r>
          </w:p>
        </w:tc>
      </w:tr>
      <w:tr w:rsidR="007821A4" w:rsidTr="007821A4">
        <w:trPr>
          <w:trHeight w:val="567"/>
        </w:trPr>
        <w:tc>
          <w:tcPr>
            <w:tcW w:w="674"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3540" w:type="dxa"/>
          </w:tcPr>
          <w:p w:rsidR="007821A4" w:rsidRPr="00EF7B92" w:rsidRDefault="007821A4" w:rsidP="007821A4">
            <w:pPr>
              <w:spacing w:before="240" w:after="288"/>
              <w:jc w:val="both"/>
              <w:rPr>
                <w:rFonts w:ascii="Times New Roman" w:eastAsia="Times New Roman" w:hAnsi="Times New Roman" w:cs="Times New Roman"/>
                <w:sz w:val="18"/>
                <w:szCs w:val="20"/>
              </w:rPr>
            </w:pPr>
            <w:r w:rsidRPr="00EF7B92">
              <w:rPr>
                <w:rFonts w:ascii="Times New Roman" w:eastAsia="Times New Roman" w:hAnsi="Times New Roman" w:cs="Times New Roman"/>
                <w:sz w:val="18"/>
                <w:szCs w:val="24"/>
              </w:rPr>
              <w:t xml:space="preserve">RETROESCAVADEIRA SOBRE RODAS COM CARREGADEIRA, TRAÇÃO 4X4, POTÊNCIA LÍQ. 72 HP, CAÇAMBA CARREG. CAP. MÍN. 0,79 M3, CAÇAMBA RETRO </w:t>
            </w:r>
            <w:proofErr w:type="gramStart"/>
            <w:r w:rsidRPr="00EF7B92">
              <w:rPr>
                <w:rFonts w:ascii="Times New Roman" w:eastAsia="Times New Roman" w:hAnsi="Times New Roman" w:cs="Times New Roman"/>
                <w:sz w:val="18"/>
                <w:szCs w:val="24"/>
              </w:rPr>
              <w:t>CAP.</w:t>
            </w:r>
            <w:proofErr w:type="gramEnd"/>
            <w:r w:rsidRPr="00EF7B92">
              <w:rPr>
                <w:rFonts w:ascii="Times New Roman" w:eastAsia="Times New Roman" w:hAnsi="Times New Roman" w:cs="Times New Roman"/>
                <w:sz w:val="18"/>
                <w:szCs w:val="24"/>
              </w:rPr>
              <w:t xml:space="preserve"> 0,18 M3, PESO OPERACIONAL MÍN. 7.140 KG, PROFUNDIDADE ESCAVAÇÃO MÁX. 4,50 M COM OPERADOR</w:t>
            </w:r>
            <w:r>
              <w:rPr>
                <w:rFonts w:ascii="Times New Roman" w:eastAsia="Times New Roman" w:hAnsi="Times New Roman" w:cs="Times New Roman"/>
                <w:sz w:val="18"/>
                <w:szCs w:val="24"/>
              </w:rPr>
              <w:t>.</w:t>
            </w:r>
          </w:p>
        </w:tc>
        <w:tc>
          <w:tcPr>
            <w:tcW w:w="851"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UNI</w:t>
            </w:r>
          </w:p>
        </w:tc>
        <w:tc>
          <w:tcPr>
            <w:tcW w:w="85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559"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153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r w:rsidR="007821A4" w:rsidTr="007821A4">
        <w:trPr>
          <w:trHeight w:val="567"/>
        </w:trPr>
        <w:tc>
          <w:tcPr>
            <w:tcW w:w="674"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3540" w:type="dxa"/>
          </w:tcPr>
          <w:p w:rsidR="007821A4" w:rsidRPr="00EF7B92" w:rsidRDefault="007821A4" w:rsidP="007821A4">
            <w:pPr>
              <w:spacing w:before="240" w:after="288"/>
              <w:jc w:val="both"/>
              <w:rPr>
                <w:rFonts w:ascii="Times New Roman" w:eastAsia="Times New Roman" w:hAnsi="Times New Roman" w:cs="Times New Roman"/>
                <w:sz w:val="24"/>
                <w:szCs w:val="24"/>
              </w:rPr>
            </w:pPr>
            <w:r w:rsidRPr="00EF7B92">
              <w:rPr>
                <w:rFonts w:ascii="Times New Roman" w:eastAsia="Times New Roman" w:hAnsi="Times New Roman" w:cs="Times New Roman"/>
                <w:sz w:val="18"/>
                <w:szCs w:val="24"/>
              </w:rPr>
              <w:t xml:space="preserve">RETROESCAVADEIRA SOBRE RODAS COM CARREGADEIRA, TRAÇÃO 4X4, POTÊNCIA LÍQ. 72 HP, CAÇAMBA CARREG. CAP. MÍN. 0,79 M3, CAÇAMBA RETRO </w:t>
            </w:r>
            <w:proofErr w:type="gramStart"/>
            <w:r w:rsidRPr="00EF7B92">
              <w:rPr>
                <w:rFonts w:ascii="Times New Roman" w:eastAsia="Times New Roman" w:hAnsi="Times New Roman" w:cs="Times New Roman"/>
                <w:sz w:val="18"/>
                <w:szCs w:val="24"/>
              </w:rPr>
              <w:t>CAP.</w:t>
            </w:r>
            <w:proofErr w:type="gramEnd"/>
            <w:r w:rsidRPr="00EF7B92">
              <w:rPr>
                <w:rFonts w:ascii="Times New Roman" w:eastAsia="Times New Roman" w:hAnsi="Times New Roman" w:cs="Times New Roman"/>
                <w:sz w:val="18"/>
                <w:szCs w:val="24"/>
              </w:rPr>
              <w:t xml:space="preserve"> 0,18 M3, PESO OPERACIONAL MÍN. 7.140 KG, PROFUNDIDADE ESCAVAÇÃO MÁX. 4,50 M COM LANÇA EXTENSIVA COM OPERADOR.</w:t>
            </w:r>
          </w:p>
        </w:tc>
        <w:tc>
          <w:tcPr>
            <w:tcW w:w="851"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UNI</w:t>
            </w:r>
          </w:p>
        </w:tc>
        <w:tc>
          <w:tcPr>
            <w:tcW w:w="85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1559"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153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r w:rsidR="007821A4" w:rsidTr="007821A4">
        <w:trPr>
          <w:trHeight w:val="567"/>
        </w:trPr>
        <w:tc>
          <w:tcPr>
            <w:tcW w:w="674"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3540" w:type="dxa"/>
          </w:tcPr>
          <w:p w:rsidR="007821A4" w:rsidRPr="00EF7B92" w:rsidRDefault="007821A4" w:rsidP="007821A4">
            <w:pPr>
              <w:spacing w:before="240" w:after="288"/>
              <w:jc w:val="both"/>
              <w:rPr>
                <w:rFonts w:ascii="Times New Roman" w:eastAsia="Times New Roman" w:hAnsi="Times New Roman" w:cs="Times New Roman"/>
                <w:sz w:val="18"/>
                <w:szCs w:val="24"/>
              </w:rPr>
            </w:pPr>
            <w:r w:rsidRPr="00EF7B92">
              <w:rPr>
                <w:rFonts w:ascii="Times New Roman" w:eastAsia="Times New Roman" w:hAnsi="Times New Roman" w:cs="Times New Roman"/>
                <w:sz w:val="18"/>
                <w:szCs w:val="24"/>
              </w:rPr>
              <w:t>ESCAVADEIRA HIDRÁULICA SOBRE ESTEIRAS, CAÇAMBA 1,20 M3, PESO OPERACIONAL 21 T, POTÊNCIA BRUTA 155 HP COM OPERADOR.</w:t>
            </w:r>
          </w:p>
        </w:tc>
        <w:tc>
          <w:tcPr>
            <w:tcW w:w="851"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UNI</w:t>
            </w:r>
          </w:p>
        </w:tc>
        <w:tc>
          <w:tcPr>
            <w:tcW w:w="85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559"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153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r w:rsidR="007821A4" w:rsidTr="007821A4">
        <w:trPr>
          <w:trHeight w:val="567"/>
        </w:trPr>
        <w:tc>
          <w:tcPr>
            <w:tcW w:w="674"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3540" w:type="dxa"/>
          </w:tcPr>
          <w:p w:rsidR="007821A4" w:rsidRPr="00EF7B92" w:rsidRDefault="007821A4" w:rsidP="007821A4">
            <w:pPr>
              <w:spacing w:before="240" w:after="288"/>
              <w:jc w:val="both"/>
              <w:rPr>
                <w:rFonts w:ascii="Times New Roman" w:eastAsia="Times New Roman" w:hAnsi="Times New Roman" w:cs="Times New Roman"/>
                <w:sz w:val="18"/>
                <w:szCs w:val="24"/>
              </w:rPr>
            </w:pPr>
            <w:r w:rsidRPr="00EF7B92">
              <w:rPr>
                <w:rFonts w:ascii="Times New Roman" w:eastAsia="Times New Roman" w:hAnsi="Times New Roman" w:cs="Times New Roman"/>
                <w:sz w:val="18"/>
                <w:szCs w:val="24"/>
              </w:rPr>
              <w:t>ESCAVADEIRA HIDRÁULICA DE BRAÇO LONGO (LONGO ALCANCE) SOBRE ESTEIRAS, CAÇAMBA 0,52 M3, PESO OPERACIONAL 24 T, POTÊ</w:t>
            </w:r>
            <w:r>
              <w:rPr>
                <w:rFonts w:ascii="Times New Roman" w:eastAsia="Times New Roman" w:hAnsi="Times New Roman" w:cs="Times New Roman"/>
                <w:sz w:val="18"/>
                <w:szCs w:val="24"/>
              </w:rPr>
              <w:t>NCIA LÍQUIDA 155 HP COM OPERADOR.</w:t>
            </w:r>
          </w:p>
        </w:tc>
        <w:tc>
          <w:tcPr>
            <w:tcW w:w="851"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UNI</w:t>
            </w:r>
          </w:p>
        </w:tc>
        <w:tc>
          <w:tcPr>
            <w:tcW w:w="85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1559"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153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r w:rsidR="007821A4" w:rsidTr="007821A4">
        <w:trPr>
          <w:trHeight w:val="567"/>
        </w:trPr>
        <w:tc>
          <w:tcPr>
            <w:tcW w:w="674"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3540" w:type="dxa"/>
          </w:tcPr>
          <w:p w:rsidR="007821A4" w:rsidRPr="00EF7B92" w:rsidRDefault="007821A4" w:rsidP="007821A4">
            <w:pPr>
              <w:spacing w:before="240" w:after="288"/>
              <w:jc w:val="both"/>
              <w:rPr>
                <w:rFonts w:ascii="Times New Roman" w:eastAsia="Times New Roman" w:hAnsi="Times New Roman" w:cs="Times New Roman"/>
                <w:sz w:val="18"/>
                <w:szCs w:val="24"/>
              </w:rPr>
            </w:pPr>
            <w:r w:rsidRPr="00EF7B92">
              <w:rPr>
                <w:rFonts w:ascii="Times New Roman" w:eastAsia="Times New Roman" w:hAnsi="Times New Roman" w:cs="Times New Roman"/>
                <w:sz w:val="18"/>
                <w:szCs w:val="24"/>
              </w:rPr>
              <w:t>MOTONIVELADORA POTÊNCIA BÁSICA LÍQUIDA (PRIMEIRA MARCHA) 125 HP, PESO BRUTO 13032 KG, LARGURA DA LÂMINA DE 3,7 M</w:t>
            </w:r>
            <w:proofErr w:type="gramStart"/>
            <w:r w:rsidRPr="00EF7B92">
              <w:rPr>
                <w:rFonts w:ascii="Times New Roman" w:eastAsia="Times New Roman" w:hAnsi="Times New Roman" w:cs="Times New Roman"/>
                <w:sz w:val="18"/>
                <w:szCs w:val="24"/>
              </w:rPr>
              <w:t xml:space="preserve">  </w:t>
            </w:r>
            <w:proofErr w:type="gramEnd"/>
            <w:r w:rsidRPr="00EF7B92">
              <w:rPr>
                <w:rFonts w:ascii="Times New Roman" w:eastAsia="Times New Roman" w:hAnsi="Times New Roman" w:cs="Times New Roman"/>
                <w:sz w:val="18"/>
                <w:szCs w:val="24"/>
              </w:rPr>
              <w:t>COM OPERADOR</w:t>
            </w:r>
            <w:r>
              <w:rPr>
                <w:rFonts w:ascii="Times New Roman" w:eastAsia="Times New Roman" w:hAnsi="Times New Roman" w:cs="Times New Roman"/>
                <w:sz w:val="18"/>
                <w:szCs w:val="24"/>
              </w:rPr>
              <w:t>.</w:t>
            </w:r>
          </w:p>
        </w:tc>
        <w:tc>
          <w:tcPr>
            <w:tcW w:w="851"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UNI</w:t>
            </w:r>
          </w:p>
        </w:tc>
        <w:tc>
          <w:tcPr>
            <w:tcW w:w="85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559"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153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r w:rsidR="007821A4" w:rsidTr="007821A4">
        <w:trPr>
          <w:trHeight w:val="567"/>
        </w:trPr>
        <w:tc>
          <w:tcPr>
            <w:tcW w:w="674"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3540" w:type="dxa"/>
          </w:tcPr>
          <w:p w:rsidR="007821A4" w:rsidRPr="00EF7B92" w:rsidRDefault="007821A4" w:rsidP="007821A4">
            <w:pPr>
              <w:spacing w:before="240" w:after="288"/>
              <w:jc w:val="both"/>
              <w:rPr>
                <w:rFonts w:ascii="Times New Roman" w:eastAsia="Times New Roman" w:hAnsi="Times New Roman" w:cs="Times New Roman"/>
                <w:sz w:val="18"/>
                <w:szCs w:val="24"/>
              </w:rPr>
            </w:pPr>
            <w:r w:rsidRPr="00EF7B92">
              <w:rPr>
                <w:rFonts w:ascii="Times New Roman" w:eastAsia="Times New Roman" w:hAnsi="Times New Roman" w:cs="Times New Roman"/>
                <w:sz w:val="18"/>
                <w:szCs w:val="24"/>
              </w:rPr>
              <w:t>ROLO COMPACTADOR VIBRATÓRIO TANDEM AÇO LISO, POTÊNCIA 58 HP, PESO SEM/COM LASTRO 6,5 / 9,4 T, LARGURA DE TRABALHO 1,2 M - CHP DIURNO. AF_06/2014 COM OPERADOR.</w:t>
            </w:r>
          </w:p>
        </w:tc>
        <w:tc>
          <w:tcPr>
            <w:tcW w:w="851"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UNI</w:t>
            </w:r>
          </w:p>
        </w:tc>
        <w:tc>
          <w:tcPr>
            <w:tcW w:w="85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559"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153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r w:rsidR="007821A4" w:rsidTr="007821A4">
        <w:trPr>
          <w:trHeight w:val="567"/>
        </w:trPr>
        <w:tc>
          <w:tcPr>
            <w:tcW w:w="674"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3540" w:type="dxa"/>
          </w:tcPr>
          <w:p w:rsidR="007821A4" w:rsidRPr="00EF7B92" w:rsidRDefault="007821A4" w:rsidP="007821A4">
            <w:pPr>
              <w:spacing w:before="240" w:after="288"/>
              <w:jc w:val="both"/>
              <w:rPr>
                <w:rFonts w:ascii="Times New Roman" w:eastAsia="Times New Roman" w:hAnsi="Times New Roman" w:cs="Times New Roman"/>
                <w:sz w:val="18"/>
                <w:szCs w:val="24"/>
              </w:rPr>
            </w:pPr>
            <w:r w:rsidRPr="00EF7B92">
              <w:rPr>
                <w:rFonts w:ascii="Times New Roman" w:eastAsia="Times New Roman" w:hAnsi="Times New Roman" w:cs="Times New Roman"/>
                <w:sz w:val="18"/>
                <w:szCs w:val="24"/>
              </w:rPr>
              <w:t>GUINDASTE MÓVEL SOBRE ESTEIRAS “DRAG-LINE”, COM CAÇAMBA DE LIMPEZA, NO MÍNIMO 15 METROS DE COMPRIMENTO COM CAPACIDADE DE 1,9 A 2,3 M3, DEVERÁ TER A POSSIBILIDADE DE SE ADAPTAR AO MECANISMO DE LIMPEZA TIPO “CLAMSCHELL”, EM SUBSTITUIÇÃO AO TIPO “DRAG-LINE” PARA LIMPEZA DE CÓRREGOS COM OPERADOR</w:t>
            </w:r>
            <w:r>
              <w:rPr>
                <w:rFonts w:ascii="Times New Roman" w:eastAsia="Times New Roman" w:hAnsi="Times New Roman" w:cs="Times New Roman"/>
                <w:sz w:val="18"/>
                <w:szCs w:val="24"/>
              </w:rPr>
              <w:t>.</w:t>
            </w:r>
          </w:p>
        </w:tc>
        <w:tc>
          <w:tcPr>
            <w:tcW w:w="851"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UNI</w:t>
            </w:r>
          </w:p>
        </w:tc>
        <w:tc>
          <w:tcPr>
            <w:tcW w:w="85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1559"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153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r w:rsidR="007821A4" w:rsidTr="007821A4">
        <w:trPr>
          <w:trHeight w:val="567"/>
        </w:trPr>
        <w:tc>
          <w:tcPr>
            <w:tcW w:w="674"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3540" w:type="dxa"/>
          </w:tcPr>
          <w:p w:rsidR="007821A4" w:rsidRPr="00EF7B92" w:rsidRDefault="007821A4" w:rsidP="007821A4">
            <w:pPr>
              <w:spacing w:before="240" w:after="288"/>
              <w:jc w:val="both"/>
              <w:rPr>
                <w:rFonts w:ascii="Times New Roman" w:eastAsia="Times New Roman" w:hAnsi="Times New Roman" w:cs="Times New Roman"/>
                <w:sz w:val="18"/>
                <w:szCs w:val="24"/>
              </w:rPr>
            </w:pPr>
            <w:r w:rsidRPr="00D4607F">
              <w:rPr>
                <w:rFonts w:ascii="Times New Roman" w:eastAsia="Times New Roman" w:hAnsi="Times New Roman" w:cs="Times New Roman"/>
                <w:sz w:val="18"/>
                <w:szCs w:val="24"/>
              </w:rPr>
              <w:t>CAMINHÃO BASCULANTE 10 M3, TRUCADO CABINE SIMPLES, PESO BRUTO TOTAL 23.000 KG, CARGA ÚTIL MÁXIMA 15.935 KG, DISTÂNCIA ENTRE EIXOS 4,80 M, POTÊNCIA 230 CV INCLUSIVE CAÇAMBA METÁLICA COM MOTORISTA.</w:t>
            </w:r>
          </w:p>
        </w:tc>
        <w:tc>
          <w:tcPr>
            <w:tcW w:w="851"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UNI</w:t>
            </w:r>
          </w:p>
        </w:tc>
        <w:tc>
          <w:tcPr>
            <w:tcW w:w="85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1559"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153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r w:rsidR="007821A4" w:rsidTr="007821A4">
        <w:trPr>
          <w:trHeight w:val="567"/>
        </w:trPr>
        <w:tc>
          <w:tcPr>
            <w:tcW w:w="674"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3540" w:type="dxa"/>
          </w:tcPr>
          <w:p w:rsidR="007821A4" w:rsidRPr="00EF7B92" w:rsidRDefault="007821A4" w:rsidP="007821A4">
            <w:pPr>
              <w:spacing w:before="240" w:after="288"/>
              <w:jc w:val="both"/>
              <w:rPr>
                <w:rFonts w:ascii="Times New Roman" w:eastAsia="Times New Roman" w:hAnsi="Times New Roman" w:cs="Times New Roman"/>
                <w:sz w:val="18"/>
                <w:szCs w:val="24"/>
              </w:rPr>
            </w:pPr>
            <w:r w:rsidRPr="00D4607F">
              <w:rPr>
                <w:rFonts w:ascii="Times New Roman" w:eastAsia="Times New Roman" w:hAnsi="Times New Roman" w:cs="Times New Roman"/>
                <w:sz w:val="18"/>
                <w:szCs w:val="24"/>
              </w:rPr>
              <w:t xml:space="preserve">CAMINHÃO BASCULANTE </w:t>
            </w:r>
            <w:proofErr w:type="gramStart"/>
            <w:r w:rsidRPr="00D4607F">
              <w:rPr>
                <w:rFonts w:ascii="Times New Roman" w:eastAsia="Times New Roman" w:hAnsi="Times New Roman" w:cs="Times New Roman"/>
                <w:sz w:val="18"/>
                <w:szCs w:val="24"/>
              </w:rPr>
              <w:t>6</w:t>
            </w:r>
            <w:proofErr w:type="gramEnd"/>
            <w:r w:rsidRPr="00D4607F">
              <w:rPr>
                <w:rFonts w:ascii="Times New Roman" w:eastAsia="Times New Roman" w:hAnsi="Times New Roman" w:cs="Times New Roman"/>
                <w:sz w:val="18"/>
                <w:szCs w:val="24"/>
              </w:rPr>
              <w:t xml:space="preserve"> M3 TOCO, PESO BRUTO TOTAL 16.000 KG, CARGA ÚTIL MÁXIMA 11.130 KG, DISTÂNCIA ENTRE EIXOS 5,36 M, POTÊNCIA 185 CV, INCLUSIVE CAÇAMBA METÁLICA COM MOTORISTA</w:t>
            </w:r>
            <w:r>
              <w:rPr>
                <w:rFonts w:ascii="Times New Roman" w:eastAsia="Times New Roman" w:hAnsi="Times New Roman" w:cs="Times New Roman"/>
                <w:sz w:val="18"/>
                <w:szCs w:val="24"/>
              </w:rPr>
              <w:t>.</w:t>
            </w:r>
          </w:p>
        </w:tc>
        <w:tc>
          <w:tcPr>
            <w:tcW w:w="851" w:type="dxa"/>
          </w:tcPr>
          <w:p w:rsidR="007821A4" w:rsidRDefault="007821A4" w:rsidP="007821A4">
            <w:pPr>
              <w:spacing w:before="240" w:after="288"/>
              <w:rPr>
                <w:rFonts w:ascii="Times New Roman" w:eastAsia="Times New Roman" w:hAnsi="Times New Roman" w:cs="Times New Roman"/>
                <w:sz w:val="20"/>
                <w:szCs w:val="20"/>
              </w:rPr>
            </w:pPr>
            <w:r w:rsidRPr="00AE54F0">
              <w:rPr>
                <w:rFonts w:ascii="Times New Roman" w:eastAsia="Times New Roman" w:hAnsi="Times New Roman" w:cs="Times New Roman"/>
                <w:sz w:val="20"/>
                <w:szCs w:val="20"/>
              </w:rPr>
              <w:t>UNI</w:t>
            </w:r>
          </w:p>
        </w:tc>
        <w:tc>
          <w:tcPr>
            <w:tcW w:w="85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1559"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153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r w:rsidR="007821A4" w:rsidTr="007821A4">
        <w:trPr>
          <w:trHeight w:val="567"/>
        </w:trPr>
        <w:tc>
          <w:tcPr>
            <w:tcW w:w="674"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3540" w:type="dxa"/>
          </w:tcPr>
          <w:p w:rsidR="007821A4" w:rsidRPr="00EF7B92" w:rsidRDefault="007821A4" w:rsidP="007821A4">
            <w:pPr>
              <w:spacing w:before="240" w:after="288"/>
              <w:jc w:val="both"/>
              <w:rPr>
                <w:rFonts w:ascii="Times New Roman" w:eastAsia="Times New Roman" w:hAnsi="Times New Roman" w:cs="Times New Roman"/>
                <w:sz w:val="18"/>
                <w:szCs w:val="24"/>
              </w:rPr>
            </w:pPr>
            <w:r w:rsidRPr="00D4607F">
              <w:rPr>
                <w:rFonts w:ascii="Times New Roman" w:eastAsia="Times New Roman" w:hAnsi="Times New Roman" w:cs="Times New Roman"/>
                <w:sz w:val="18"/>
                <w:szCs w:val="24"/>
              </w:rPr>
              <w:t>GUINDAUTO HIDRÁULICO, CAPACIDADE MÁXIMA DE CARGA 6200 KG, MOMENTO MÁXIMO DE CARGA 11,7 TM, ALCANCE MÁXIMO HORIZONTAL 9,70 M, INCLUSIVE CAMINHÃO</w:t>
            </w:r>
            <w:r>
              <w:rPr>
                <w:rFonts w:ascii="Times New Roman" w:eastAsia="Times New Roman" w:hAnsi="Times New Roman" w:cs="Times New Roman"/>
                <w:sz w:val="18"/>
                <w:szCs w:val="24"/>
              </w:rPr>
              <w:t xml:space="preserve">. </w:t>
            </w:r>
            <w:r w:rsidRPr="00D4607F">
              <w:rPr>
                <w:rFonts w:ascii="Times New Roman" w:eastAsia="Times New Roman" w:hAnsi="Times New Roman" w:cs="Times New Roman"/>
                <w:sz w:val="18"/>
                <w:szCs w:val="24"/>
              </w:rPr>
              <w:t>TOCO PBT 16.000 KG, POTÊNCIA DE 189 CV COM MOTORISTA</w:t>
            </w:r>
          </w:p>
        </w:tc>
        <w:tc>
          <w:tcPr>
            <w:tcW w:w="851" w:type="dxa"/>
          </w:tcPr>
          <w:p w:rsidR="007821A4" w:rsidRDefault="007821A4" w:rsidP="007821A4">
            <w:pPr>
              <w:spacing w:before="240" w:after="288"/>
              <w:rPr>
                <w:rFonts w:ascii="Times New Roman" w:eastAsia="Times New Roman" w:hAnsi="Times New Roman" w:cs="Times New Roman"/>
                <w:sz w:val="20"/>
                <w:szCs w:val="20"/>
              </w:rPr>
            </w:pPr>
            <w:r w:rsidRPr="00AE54F0">
              <w:rPr>
                <w:rFonts w:ascii="Times New Roman" w:eastAsia="Times New Roman" w:hAnsi="Times New Roman" w:cs="Times New Roman"/>
                <w:sz w:val="20"/>
                <w:szCs w:val="20"/>
              </w:rPr>
              <w:t>UNI</w:t>
            </w:r>
          </w:p>
        </w:tc>
        <w:tc>
          <w:tcPr>
            <w:tcW w:w="85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559"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153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r w:rsidR="007821A4" w:rsidTr="007821A4">
        <w:trPr>
          <w:trHeight w:val="567"/>
        </w:trPr>
        <w:tc>
          <w:tcPr>
            <w:tcW w:w="674"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3540" w:type="dxa"/>
          </w:tcPr>
          <w:p w:rsidR="007821A4" w:rsidRPr="00EF7B92" w:rsidRDefault="007821A4" w:rsidP="007821A4">
            <w:pPr>
              <w:spacing w:before="240" w:after="288"/>
              <w:jc w:val="both"/>
              <w:rPr>
                <w:rFonts w:ascii="Times New Roman" w:eastAsia="Times New Roman" w:hAnsi="Times New Roman" w:cs="Times New Roman"/>
                <w:sz w:val="18"/>
                <w:szCs w:val="24"/>
              </w:rPr>
            </w:pPr>
            <w:r w:rsidRPr="00D4607F">
              <w:rPr>
                <w:rFonts w:ascii="Times New Roman" w:eastAsia="Times New Roman" w:hAnsi="Times New Roman" w:cs="Times New Roman"/>
                <w:sz w:val="18"/>
                <w:szCs w:val="24"/>
              </w:rPr>
              <w:t>CAMINHÃO BASCULANTE 6X4 14 M3, PESO BRUTO TOTAL 23.000 KG, DISTÂNCIA ENTRE EIXOS 3,60 M, POTÊNCIA 210 kW INCLUSIVE CAÇAMBA METÁLICA COM MOTORISTA.</w:t>
            </w:r>
          </w:p>
        </w:tc>
        <w:tc>
          <w:tcPr>
            <w:tcW w:w="851" w:type="dxa"/>
          </w:tcPr>
          <w:p w:rsidR="007821A4" w:rsidRDefault="007821A4" w:rsidP="007821A4">
            <w:pPr>
              <w:spacing w:before="240" w:after="288"/>
              <w:rPr>
                <w:rFonts w:ascii="Times New Roman" w:eastAsia="Times New Roman" w:hAnsi="Times New Roman" w:cs="Times New Roman"/>
                <w:sz w:val="20"/>
                <w:szCs w:val="20"/>
              </w:rPr>
            </w:pPr>
            <w:r w:rsidRPr="00AE54F0">
              <w:rPr>
                <w:rFonts w:ascii="Times New Roman" w:eastAsia="Times New Roman" w:hAnsi="Times New Roman" w:cs="Times New Roman"/>
                <w:sz w:val="20"/>
                <w:szCs w:val="20"/>
              </w:rPr>
              <w:t>UNI</w:t>
            </w:r>
          </w:p>
        </w:tc>
        <w:tc>
          <w:tcPr>
            <w:tcW w:w="85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1559"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153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r w:rsidR="007821A4" w:rsidTr="007821A4">
        <w:trPr>
          <w:trHeight w:val="567"/>
        </w:trPr>
        <w:tc>
          <w:tcPr>
            <w:tcW w:w="674"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540" w:type="dxa"/>
          </w:tcPr>
          <w:p w:rsidR="007821A4" w:rsidRPr="00EF7B92" w:rsidRDefault="007821A4" w:rsidP="007821A4">
            <w:pPr>
              <w:spacing w:before="240" w:after="288"/>
              <w:jc w:val="both"/>
              <w:rPr>
                <w:rFonts w:ascii="Times New Roman" w:eastAsia="Times New Roman" w:hAnsi="Times New Roman" w:cs="Times New Roman"/>
                <w:sz w:val="18"/>
                <w:szCs w:val="24"/>
              </w:rPr>
            </w:pPr>
            <w:r w:rsidRPr="00D4607F">
              <w:rPr>
                <w:rFonts w:ascii="Times New Roman" w:eastAsia="Times New Roman" w:hAnsi="Times New Roman" w:cs="Times New Roman"/>
                <w:sz w:val="18"/>
                <w:szCs w:val="24"/>
              </w:rPr>
              <w:t xml:space="preserve">CAMINHÃO TÉRMICO PARA TRANSPORTE DE MASSA ASFÁLTICA, CAÇAMBA TÉRMICA </w:t>
            </w:r>
            <w:proofErr w:type="gramStart"/>
            <w:r w:rsidRPr="00D4607F">
              <w:rPr>
                <w:rFonts w:ascii="Times New Roman" w:eastAsia="Times New Roman" w:hAnsi="Times New Roman" w:cs="Times New Roman"/>
                <w:sz w:val="18"/>
                <w:szCs w:val="24"/>
              </w:rPr>
              <w:t>6</w:t>
            </w:r>
            <w:proofErr w:type="gramEnd"/>
            <w:r w:rsidRPr="00D4607F">
              <w:rPr>
                <w:rFonts w:ascii="Times New Roman" w:eastAsia="Times New Roman" w:hAnsi="Times New Roman" w:cs="Times New Roman"/>
                <w:sz w:val="18"/>
                <w:szCs w:val="24"/>
              </w:rPr>
              <w:t xml:space="preserve"> M3, COM MOTORISTA E EQUIPE DE 4 SERVENTES</w:t>
            </w:r>
            <w:r>
              <w:rPr>
                <w:rFonts w:ascii="Times New Roman" w:eastAsia="Times New Roman" w:hAnsi="Times New Roman" w:cs="Times New Roman"/>
                <w:sz w:val="18"/>
                <w:szCs w:val="24"/>
              </w:rPr>
              <w:t>.</w:t>
            </w:r>
          </w:p>
        </w:tc>
        <w:tc>
          <w:tcPr>
            <w:tcW w:w="851" w:type="dxa"/>
          </w:tcPr>
          <w:p w:rsidR="007821A4" w:rsidRDefault="007821A4" w:rsidP="007821A4">
            <w:pPr>
              <w:spacing w:before="240" w:after="288"/>
              <w:rPr>
                <w:rFonts w:ascii="Times New Roman" w:eastAsia="Times New Roman" w:hAnsi="Times New Roman" w:cs="Times New Roman"/>
                <w:sz w:val="20"/>
                <w:szCs w:val="20"/>
              </w:rPr>
            </w:pPr>
            <w:r w:rsidRPr="00AE54F0">
              <w:rPr>
                <w:rFonts w:ascii="Times New Roman" w:eastAsia="Times New Roman" w:hAnsi="Times New Roman" w:cs="Times New Roman"/>
                <w:sz w:val="20"/>
                <w:szCs w:val="20"/>
              </w:rPr>
              <w:t>UNI</w:t>
            </w:r>
          </w:p>
        </w:tc>
        <w:tc>
          <w:tcPr>
            <w:tcW w:w="85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559"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c>
          <w:tcPr>
            <w:tcW w:w="1530" w:type="dxa"/>
          </w:tcPr>
          <w:p w:rsidR="007821A4" w:rsidRDefault="007821A4" w:rsidP="007821A4">
            <w:pPr>
              <w:spacing w:before="240" w:after="28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p>
        </w:tc>
      </w:tr>
      <w:tr w:rsidR="007821A4" w:rsidTr="007821A4">
        <w:trPr>
          <w:trHeight w:val="567"/>
        </w:trPr>
        <w:tc>
          <w:tcPr>
            <w:tcW w:w="7474" w:type="dxa"/>
            <w:gridSpan w:val="5"/>
          </w:tcPr>
          <w:p w:rsidR="007821A4" w:rsidRDefault="007821A4" w:rsidP="007821A4">
            <w:pPr>
              <w:spacing w:before="240" w:after="288"/>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TOTAL DA CONTRATAÇÃO (R$)</w:t>
            </w:r>
          </w:p>
        </w:tc>
        <w:tc>
          <w:tcPr>
            <w:tcW w:w="1530" w:type="dxa"/>
          </w:tcPr>
          <w:p w:rsidR="007821A4" w:rsidRDefault="007821A4" w:rsidP="007821A4">
            <w:pPr>
              <w:spacing w:before="240" w:after="288"/>
              <w:rPr>
                <w:rFonts w:ascii="Times New Roman" w:eastAsia="Times New Roman" w:hAnsi="Times New Roman" w:cs="Times New Roman"/>
                <w:b/>
                <w:sz w:val="20"/>
                <w:szCs w:val="20"/>
              </w:rPr>
            </w:pPr>
            <w:r>
              <w:rPr>
                <w:rFonts w:ascii="Times New Roman" w:eastAsia="Times New Roman" w:hAnsi="Times New Roman" w:cs="Times New Roman"/>
                <w:b/>
                <w:sz w:val="20"/>
                <w:szCs w:val="20"/>
              </w:rPr>
              <w:t>R$</w:t>
            </w:r>
          </w:p>
        </w:tc>
      </w:tr>
    </w:tbl>
    <w:p w:rsidR="007821A4" w:rsidRDefault="007821A4" w:rsidP="007821A4">
      <w:pPr>
        <w:shd w:val="clear" w:color="auto" w:fill="FFFFFF"/>
        <w:spacing w:after="288"/>
        <w:ind w:firstLine="1418"/>
        <w:jc w:val="both"/>
        <w:rPr>
          <w:rFonts w:ascii="Times New Roman" w:eastAsia="Times New Roman" w:hAnsi="Times New Roman" w:cs="Times New Roman"/>
        </w:rPr>
      </w:pPr>
    </w:p>
    <w:p w:rsidR="007821A4" w:rsidRDefault="007821A4" w:rsidP="007821A4">
      <w:pPr>
        <w:shd w:val="clear" w:color="auto" w:fill="FFFFFF"/>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Os preços inicialmente contratados são fixos e irreajustáveis no prazo de 12 (doze) meses, contados da data do orçamento estimado pela Administração, nos termos do art. 60, do Decreto Municipal n.º 549/2023 e do art. 92, §3º, da Lei n.º 14.133/2021.</w:t>
      </w:r>
    </w:p>
    <w:p w:rsidR="007821A4" w:rsidRPr="00AD708A" w:rsidRDefault="007821A4" w:rsidP="007821A4">
      <w:pPr>
        <w:shd w:val="clear" w:color="auto" w:fill="FFFFFF"/>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3.3.1. Após o prazo inicial de 12 (doze) meses do subitem anterior, os preços iniciais poderão ser reajustados, mediante a aplicação, pela CONTRATANTE, do </w:t>
      </w:r>
      <w:r>
        <w:rPr>
          <w:rFonts w:ascii="Times New Roman" w:eastAsia="Times New Roman" w:hAnsi="Times New Roman" w:cs="Times New Roman"/>
          <w:sz w:val="24"/>
          <w:szCs w:val="24"/>
          <w:highlight w:val="white"/>
        </w:rPr>
        <w:t>Sistema Nacional de Pesquisa de Custos e Índices de Construção Civil (SINAPI)</w:t>
      </w:r>
      <w:r>
        <w:rPr>
          <w:rFonts w:ascii="Times New Roman" w:eastAsia="Times New Roman" w:hAnsi="Times New Roman" w:cs="Times New Roman"/>
          <w:sz w:val="24"/>
          <w:szCs w:val="24"/>
        </w:rPr>
        <w:t xml:space="preserve">, exclusivamente para as </w:t>
      </w:r>
      <w:r w:rsidRPr="00AD708A">
        <w:rPr>
          <w:rFonts w:ascii="Times New Roman" w:eastAsia="Times New Roman" w:hAnsi="Times New Roman" w:cs="Times New Roman"/>
          <w:sz w:val="24"/>
          <w:szCs w:val="24"/>
        </w:rPr>
        <w:t>obrigações iniciadas e concluídas após a ocorrência da anualidade.</w:t>
      </w:r>
    </w:p>
    <w:p w:rsidR="007821A4" w:rsidRPr="00AD708A" w:rsidRDefault="007821A4" w:rsidP="007821A4">
      <w:pPr>
        <w:shd w:val="clear" w:color="auto" w:fill="FFFFFF"/>
        <w:spacing w:after="288"/>
        <w:ind w:firstLine="1418"/>
        <w:jc w:val="both"/>
        <w:rPr>
          <w:rFonts w:ascii="Times New Roman" w:eastAsia="Times New Roman" w:hAnsi="Times New Roman" w:cs="Times New Roman"/>
        </w:rPr>
      </w:pPr>
      <w:r w:rsidRPr="00AD708A">
        <w:rPr>
          <w:rFonts w:ascii="Times New Roman" w:eastAsia="Times New Roman" w:hAnsi="Times New Roman" w:cs="Times New Roman"/>
          <w:sz w:val="24"/>
          <w:szCs w:val="24"/>
        </w:rPr>
        <w:t>3.3.2. O reajuste deverá ser pleiteado em até 90 (noventa) dias após a ocorrência do lapso temporal que o autoriza, nos termos do subitem anterior, desde que ainda vigente o contrato.</w:t>
      </w:r>
    </w:p>
    <w:p w:rsidR="007821A4" w:rsidRPr="00AD708A" w:rsidRDefault="007821A4" w:rsidP="007821A4">
      <w:pPr>
        <w:shd w:val="clear" w:color="auto" w:fill="FFFFFF"/>
        <w:spacing w:after="288"/>
        <w:ind w:firstLine="1418"/>
        <w:jc w:val="both"/>
        <w:rPr>
          <w:rFonts w:ascii="Times New Roman" w:eastAsia="Times New Roman" w:hAnsi="Times New Roman" w:cs="Times New Roman"/>
        </w:rPr>
      </w:pPr>
      <w:r w:rsidRPr="00AD708A">
        <w:rPr>
          <w:rFonts w:ascii="Times New Roman" w:eastAsia="Times New Roman" w:hAnsi="Times New Roman" w:cs="Times New Roman"/>
          <w:sz w:val="24"/>
          <w:szCs w:val="24"/>
        </w:rPr>
        <w:t>3.3.3. Não requerido o reajuste no prazo previsto no subitem anterior, haverá a renúncia tácita a este.</w:t>
      </w:r>
    </w:p>
    <w:p w:rsidR="007821A4" w:rsidRPr="00AD708A" w:rsidRDefault="007821A4" w:rsidP="007821A4">
      <w:pPr>
        <w:shd w:val="clear" w:color="auto" w:fill="FFFFFF"/>
        <w:spacing w:after="288"/>
        <w:ind w:firstLine="1418"/>
        <w:jc w:val="both"/>
        <w:rPr>
          <w:rFonts w:ascii="Times New Roman" w:eastAsia="Times New Roman" w:hAnsi="Times New Roman" w:cs="Times New Roman"/>
          <w:sz w:val="24"/>
          <w:szCs w:val="24"/>
        </w:rPr>
      </w:pPr>
      <w:r w:rsidRPr="00AD708A">
        <w:rPr>
          <w:rFonts w:ascii="Times New Roman" w:eastAsia="Times New Roman" w:hAnsi="Times New Roman" w:cs="Times New Roman"/>
          <w:sz w:val="24"/>
          <w:szCs w:val="24"/>
        </w:rPr>
        <w:t xml:space="preserve">3.4. Nos casos de </w:t>
      </w:r>
      <w:r w:rsidRPr="00AD708A">
        <w:rPr>
          <w:rFonts w:ascii="Times New Roman" w:eastAsia="Times New Roman" w:hAnsi="Times New Roman" w:cs="Times New Roman"/>
          <w:sz w:val="24"/>
          <w:szCs w:val="24"/>
          <w:u w:val="single"/>
        </w:rPr>
        <w:t>reequilíbrio econômico-financeiro do Contrato</w:t>
      </w:r>
      <w:r w:rsidRPr="00AD708A">
        <w:rPr>
          <w:rFonts w:ascii="Times New Roman" w:eastAsia="Times New Roman" w:hAnsi="Times New Roman" w:cs="Times New Roman"/>
          <w:sz w:val="24"/>
          <w:szCs w:val="24"/>
        </w:rPr>
        <w:t>, a CONTRATADA deverá apresentar em seu pedido os documentos comprobatórios para a solicitação, devendo obrigatoriamente apresentar minimamente os seguintes documentos:</w:t>
      </w:r>
    </w:p>
    <w:p w:rsidR="007821A4" w:rsidRPr="00AD708A" w:rsidRDefault="007821A4" w:rsidP="007821A4">
      <w:pPr>
        <w:spacing w:after="288"/>
        <w:ind w:firstLine="1418"/>
        <w:jc w:val="both"/>
        <w:rPr>
          <w:rFonts w:ascii="Times New Roman" w:eastAsia="Times New Roman" w:hAnsi="Times New Roman" w:cs="Times New Roman"/>
        </w:rPr>
      </w:pPr>
      <w:r w:rsidRPr="00AD708A">
        <w:rPr>
          <w:rFonts w:ascii="Times New Roman" w:eastAsia="Times New Roman" w:hAnsi="Times New Roman" w:cs="Times New Roman"/>
          <w:sz w:val="24"/>
          <w:szCs w:val="24"/>
        </w:rPr>
        <w:t>a) Planilha de valores ou documentação equivalente contendo os custos de cada item da proposta inicial e os valores de cada item reequilibrados.</w:t>
      </w:r>
    </w:p>
    <w:p w:rsidR="007821A4" w:rsidRPr="00AD708A" w:rsidRDefault="007821A4" w:rsidP="007821A4">
      <w:pPr>
        <w:spacing w:after="288"/>
        <w:ind w:firstLine="1418"/>
        <w:jc w:val="both"/>
        <w:rPr>
          <w:rFonts w:ascii="Times New Roman" w:eastAsia="Times New Roman" w:hAnsi="Times New Roman" w:cs="Times New Roman"/>
          <w:sz w:val="24"/>
          <w:szCs w:val="24"/>
        </w:rPr>
      </w:pPr>
      <w:r w:rsidRPr="00AD708A">
        <w:rPr>
          <w:rFonts w:ascii="Times New Roman" w:eastAsia="Times New Roman" w:hAnsi="Times New Roman" w:cs="Times New Roman"/>
          <w:sz w:val="24"/>
          <w:szCs w:val="24"/>
        </w:rPr>
        <w:t>b) Documento que demonstre que o desequilíbrio dos valores são fatos alheios à vontade e supervenientes.</w:t>
      </w:r>
    </w:p>
    <w:p w:rsidR="007821A4" w:rsidRPr="00AD708A" w:rsidRDefault="007821A4" w:rsidP="007821A4">
      <w:pPr>
        <w:spacing w:after="288"/>
        <w:ind w:firstLine="1418"/>
        <w:jc w:val="both"/>
        <w:rPr>
          <w:rFonts w:ascii="Times New Roman" w:eastAsia="Times New Roman" w:hAnsi="Times New Roman" w:cs="Times New Roman"/>
          <w:sz w:val="24"/>
          <w:szCs w:val="24"/>
        </w:rPr>
      </w:pPr>
      <w:r w:rsidRPr="00AD708A">
        <w:rPr>
          <w:rFonts w:ascii="Times New Roman" w:eastAsia="Times New Roman" w:hAnsi="Times New Roman" w:cs="Times New Roman"/>
          <w:sz w:val="24"/>
          <w:szCs w:val="24"/>
        </w:rPr>
        <w:t xml:space="preserve">c) Comprovação que o desequilíbrio ocorre de fato imprevisível ou previsível, porém de consequências incalculáveis, desde que, </w:t>
      </w:r>
      <w:proofErr w:type="gramStart"/>
      <w:r w:rsidRPr="00AD708A">
        <w:rPr>
          <w:rFonts w:ascii="Times New Roman" w:eastAsia="Times New Roman" w:hAnsi="Times New Roman" w:cs="Times New Roman"/>
          <w:sz w:val="24"/>
          <w:szCs w:val="24"/>
        </w:rPr>
        <w:t>seja</w:t>
      </w:r>
      <w:proofErr w:type="gramEnd"/>
      <w:r w:rsidRPr="00AD708A">
        <w:rPr>
          <w:rFonts w:ascii="Times New Roman" w:eastAsia="Times New Roman" w:hAnsi="Times New Roman" w:cs="Times New Roman"/>
          <w:sz w:val="24"/>
          <w:szCs w:val="24"/>
        </w:rPr>
        <w:t xml:space="preserve"> apresentado todos os documentos que comprovem a ocorrência do evento.</w:t>
      </w:r>
    </w:p>
    <w:p w:rsidR="007821A4" w:rsidRPr="00AD708A" w:rsidRDefault="007821A4" w:rsidP="007821A4">
      <w:pPr>
        <w:spacing w:after="288"/>
        <w:ind w:firstLine="1418"/>
        <w:jc w:val="both"/>
        <w:rPr>
          <w:rFonts w:ascii="Times New Roman" w:eastAsia="Times New Roman" w:hAnsi="Times New Roman" w:cs="Times New Roman"/>
          <w:sz w:val="24"/>
          <w:szCs w:val="24"/>
        </w:rPr>
      </w:pPr>
      <w:r w:rsidRPr="00AD708A">
        <w:rPr>
          <w:rFonts w:ascii="Times New Roman" w:eastAsia="Times New Roman" w:hAnsi="Times New Roman" w:cs="Times New Roman"/>
          <w:sz w:val="24"/>
          <w:szCs w:val="24"/>
        </w:rPr>
        <w:t>d) Comprovação da variação cambial, tributária e/ou dos preços de cada item mediante apresentação de notas fiscais, documentos de importação, orçamentos e outros.</w:t>
      </w:r>
    </w:p>
    <w:p w:rsidR="007821A4" w:rsidRPr="00AD708A" w:rsidRDefault="007821A4" w:rsidP="007821A4">
      <w:pPr>
        <w:spacing w:after="288"/>
        <w:ind w:firstLine="1418"/>
        <w:jc w:val="both"/>
        <w:rPr>
          <w:rFonts w:ascii="Times New Roman" w:eastAsia="Times New Roman" w:hAnsi="Times New Roman" w:cs="Times New Roman"/>
          <w:sz w:val="24"/>
          <w:szCs w:val="24"/>
        </w:rPr>
      </w:pPr>
      <w:r w:rsidRPr="00AD708A">
        <w:rPr>
          <w:rFonts w:ascii="Times New Roman" w:eastAsia="Times New Roman" w:hAnsi="Times New Roman" w:cs="Times New Roman"/>
          <w:sz w:val="24"/>
          <w:szCs w:val="24"/>
        </w:rPr>
        <w:t>e) Vínculo de causalidade entre o evento ocorrido e a majoração dos encargos do particular.</w:t>
      </w:r>
    </w:p>
    <w:p w:rsidR="007821A4" w:rsidRPr="00AD708A" w:rsidRDefault="007821A4" w:rsidP="007821A4">
      <w:pPr>
        <w:spacing w:after="288"/>
        <w:ind w:firstLine="1418"/>
        <w:jc w:val="both"/>
        <w:rPr>
          <w:rFonts w:ascii="Times New Roman" w:eastAsia="Times New Roman" w:hAnsi="Times New Roman" w:cs="Times New Roman"/>
          <w:sz w:val="24"/>
          <w:szCs w:val="24"/>
        </w:rPr>
      </w:pPr>
      <w:r w:rsidRPr="00AD708A">
        <w:rPr>
          <w:rFonts w:ascii="Times New Roman" w:eastAsia="Times New Roman" w:hAnsi="Times New Roman" w:cs="Times New Roman"/>
          <w:sz w:val="24"/>
          <w:szCs w:val="24"/>
        </w:rPr>
        <w:t>f) Memória de cálculo em conformidade com a variação dos preços.</w:t>
      </w:r>
    </w:p>
    <w:p w:rsidR="007821A4" w:rsidRPr="00AD708A" w:rsidRDefault="007821A4" w:rsidP="007821A4">
      <w:pPr>
        <w:spacing w:after="288"/>
        <w:ind w:firstLine="1418"/>
        <w:jc w:val="both"/>
        <w:rPr>
          <w:rFonts w:ascii="Times New Roman" w:eastAsia="Times New Roman" w:hAnsi="Times New Roman" w:cs="Times New Roman"/>
          <w:sz w:val="24"/>
          <w:szCs w:val="24"/>
        </w:rPr>
      </w:pPr>
      <w:r w:rsidRPr="00AD708A">
        <w:rPr>
          <w:rFonts w:ascii="Times New Roman" w:eastAsia="Times New Roman" w:hAnsi="Times New Roman" w:cs="Times New Roman"/>
          <w:sz w:val="24"/>
          <w:szCs w:val="24"/>
        </w:rPr>
        <w:t>g) Cópia do Contrato e Termos aditivos quando houver.</w:t>
      </w:r>
    </w:p>
    <w:p w:rsidR="007821A4" w:rsidRDefault="007821A4" w:rsidP="007821A4">
      <w:pPr>
        <w:spacing w:after="288"/>
        <w:ind w:firstLine="1418"/>
        <w:jc w:val="both"/>
        <w:rPr>
          <w:rFonts w:ascii="Times New Roman" w:eastAsia="Times New Roman" w:hAnsi="Times New Roman" w:cs="Times New Roman"/>
          <w:sz w:val="24"/>
          <w:szCs w:val="24"/>
        </w:rPr>
      </w:pPr>
      <w:r w:rsidRPr="00AD708A">
        <w:rPr>
          <w:rFonts w:ascii="Times New Roman" w:eastAsia="Times New Roman" w:hAnsi="Times New Roman" w:cs="Times New Roman"/>
          <w:sz w:val="24"/>
          <w:szCs w:val="24"/>
        </w:rPr>
        <w:t>3.5. A CONTRATANTE pode, de forma facultativa, caso não comprovado pela CONTRATADA, calcular o reequilíbrio a contar da data de protocolo do pedido.</w:t>
      </w:r>
    </w:p>
    <w:p w:rsidR="007821A4" w:rsidRDefault="007821A4" w:rsidP="007821A4">
      <w:pPr>
        <w:spacing w:after="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QUARTA – DO PAGAMENTO</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Para o efetivo pagamento a CONTRATADA estará sujeita ao cumprimento das disposições contidas no Decreto n.º 196/2018.</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A Nota Fiscal / Fatura relativa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aquisição do objeto deverá ser apresentada junto a Unidade de Liquidação (UL) da Secretaria Municipal da Fazenda (SMF), conforme art. 11 do Decreto n.º 012/2013.</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As Notas Fiscais/Faturas entregues não deverão portar vícios ou incorreções que impossibilitem ou atrasem o pagamento, hipótese em que a CONTRATADA suportará os ônus decorrentes do atraso.</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O objeto será pago em até 30 (trinta) dias, a contar da data da entrega da nota fiscal/fatura na Unidade de Liquidação (UL) da Secretaria Municipal da Fazenda (SMF), que deverá ocorrer até o 5º (quinto) dia útil do mês subsequente ao da entrega do objeto, mediante apresentação de:</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4.4.1. Nota fiscal/ fatura;</w:t>
      </w:r>
    </w:p>
    <w:p w:rsidR="007821A4" w:rsidRDefault="007821A4" w:rsidP="007821A4">
      <w:pPr>
        <w:spacing w:after="288"/>
        <w:ind w:firstLine="1418"/>
        <w:jc w:val="both"/>
        <w:rPr>
          <w:rFonts w:ascii="Times New Roman" w:eastAsia="Times New Roman" w:hAnsi="Times New Roman" w:cs="Times New Roman"/>
        </w:rPr>
      </w:pPr>
      <w:r>
        <w:rPr>
          <w:rFonts w:ascii="Times New Roman" w:eastAsia="Times New Roman" w:hAnsi="Times New Roman" w:cs="Times New Roman"/>
          <w:sz w:val="24"/>
          <w:szCs w:val="24"/>
        </w:rPr>
        <w:t>4.4.2. Termo de fiscalização aprovado e emitido pela secretaria municipal responsável, conforme determina o Decreto n.º 196/2018.</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Em caso de atraso pelo contratante, os valores devidos à contratada serão atualizados monetariamente entre o termo final do prazo de pagamento até a data de sua efetiva realização, mediante aplicação do índice nacional de preços ao consumidor amplo – IPCA.</w:t>
      </w:r>
    </w:p>
    <w:p w:rsidR="007821A4" w:rsidRPr="00AD708A" w:rsidRDefault="007821A4" w:rsidP="007821A4">
      <w:pPr>
        <w:spacing w:after="288"/>
        <w:jc w:val="both"/>
        <w:rPr>
          <w:rFonts w:ascii="Times New Roman" w:eastAsia="Times New Roman" w:hAnsi="Times New Roman" w:cs="Times New Roman"/>
          <w:sz w:val="24"/>
          <w:szCs w:val="24"/>
        </w:rPr>
      </w:pPr>
      <w:r w:rsidRPr="00AD708A">
        <w:rPr>
          <w:rFonts w:ascii="Times New Roman" w:eastAsia="Times New Roman" w:hAnsi="Times New Roman" w:cs="Times New Roman"/>
          <w:sz w:val="24"/>
          <w:szCs w:val="24"/>
        </w:rPr>
        <w:t>CLÁUSULA QUINTA – DA VIGÊNCIA E EXECUÇÃO</w:t>
      </w:r>
    </w:p>
    <w:p w:rsidR="007821A4" w:rsidRDefault="00D131B2" w:rsidP="007821A4">
      <w:pPr>
        <w:spacing w:after="288"/>
        <w:ind w:firstLine="1418"/>
        <w:jc w:val="both"/>
        <w:rPr>
          <w:rFonts w:ascii="Times New Roman" w:eastAsia="Times New Roman" w:hAnsi="Times New Roman" w:cs="Times New Roman"/>
          <w:sz w:val="24"/>
          <w:szCs w:val="24"/>
        </w:rPr>
      </w:pPr>
      <w:sdt>
        <w:sdtPr>
          <w:tag w:val="goog_rdk_1"/>
          <w:id w:val="57679264"/>
        </w:sdtPr>
        <w:sdtContent/>
      </w:sdt>
      <w:r w:rsidR="007821A4" w:rsidRPr="00AD708A">
        <w:rPr>
          <w:rFonts w:ascii="Times New Roman" w:eastAsia="Times New Roman" w:hAnsi="Times New Roman" w:cs="Times New Roman"/>
          <w:sz w:val="24"/>
          <w:szCs w:val="24"/>
        </w:rPr>
        <w:t xml:space="preserve">5.1. A </w:t>
      </w:r>
      <w:r w:rsidR="007821A4" w:rsidRPr="00AD708A">
        <w:rPr>
          <w:rFonts w:ascii="Times New Roman" w:eastAsia="Times New Roman" w:hAnsi="Times New Roman" w:cs="Times New Roman"/>
          <w:sz w:val="24"/>
          <w:szCs w:val="24"/>
          <w:u w:val="single"/>
        </w:rPr>
        <w:t>vigência</w:t>
      </w:r>
      <w:r w:rsidR="007821A4" w:rsidRPr="00AD708A">
        <w:rPr>
          <w:rFonts w:ascii="Times New Roman" w:eastAsia="Times New Roman" w:hAnsi="Times New Roman" w:cs="Times New Roman"/>
          <w:sz w:val="24"/>
          <w:szCs w:val="24"/>
        </w:rPr>
        <w:t xml:space="preserve"> do presente Contrato será de </w:t>
      </w:r>
      <w:r w:rsidR="007821A4" w:rsidRPr="00AD708A">
        <w:rPr>
          <w:rFonts w:ascii="Times New Roman" w:eastAsia="Times New Roman" w:hAnsi="Times New Roman" w:cs="Times New Roman"/>
          <w:b/>
          <w:sz w:val="24"/>
          <w:szCs w:val="24"/>
        </w:rPr>
        <w:t>12 (doze) meses</w:t>
      </w:r>
      <w:r w:rsidR="007821A4" w:rsidRPr="00AD708A">
        <w:rPr>
          <w:rFonts w:ascii="Times New Roman" w:eastAsia="Times New Roman" w:hAnsi="Times New Roman" w:cs="Times New Roman"/>
          <w:sz w:val="24"/>
          <w:szCs w:val="24"/>
        </w:rPr>
        <w:t>, a contar da data estabelecida na Ordem de Início de Serviços, podendo ser prorrogada.</w:t>
      </w:r>
    </w:p>
    <w:p w:rsidR="007821A4" w:rsidRDefault="007821A4" w:rsidP="007821A4">
      <w:pPr>
        <w:spacing w:after="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SEXTA – DAS DOTAÇÕES ORÇAMENTÁRIAS</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As despesas decorrentes do presente Contrato estão lastreadas na seguinte dotação:</w:t>
      </w:r>
    </w:p>
    <w:p w:rsidR="007821A4" w:rsidRDefault="007821A4" w:rsidP="007821A4">
      <w:pPr>
        <w:pBdr>
          <w:top w:val="nil"/>
          <w:left w:val="nil"/>
          <w:bottom w:val="nil"/>
          <w:right w:val="nil"/>
          <w:between w:val="nil"/>
        </w:pBdr>
        <w:ind w:firstLine="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Programa de Trabalho: </w:t>
      </w:r>
    </w:p>
    <w:p w:rsidR="007821A4" w:rsidRDefault="007821A4" w:rsidP="007821A4">
      <w:pPr>
        <w:pBdr>
          <w:top w:val="nil"/>
          <w:left w:val="nil"/>
          <w:bottom w:val="nil"/>
          <w:right w:val="nil"/>
          <w:between w:val="nil"/>
        </w:pBdr>
        <w:ind w:firstLine="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Natureza da Despesa:</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Fonte de </w:t>
      </w:r>
      <w:r w:rsidRPr="00AD708A">
        <w:rPr>
          <w:rFonts w:ascii="Times New Roman" w:eastAsia="Times New Roman" w:hAnsi="Times New Roman" w:cs="Times New Roman"/>
          <w:sz w:val="24"/>
          <w:szCs w:val="24"/>
        </w:rPr>
        <w:t xml:space="preserve">Recurso: </w:t>
      </w:r>
    </w:p>
    <w:p w:rsidR="007821A4" w:rsidRDefault="007821A4" w:rsidP="007821A4">
      <w:pPr>
        <w:spacing w:after="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SÉTIMA – DA FISCALIZAÇÃO</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O acompanhamento e a fiscalização do presente Contrato serão efetuados pela Secretaria requisitante que designará servidor para o encargo da fiscalização, conforme disposição do Decreto Municipal n.º 196/2018, o qual poderá comunicar à CONTRATADA as ocorrências que a seu critério exijam medidas corretivas e emitir o Termo de Fiscalização.</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Quando necessário, emitir notificações à contratada demonstrando objetivamente os descumprimentos contratuais verificados pela fiscalização.</w:t>
      </w:r>
    </w:p>
    <w:p w:rsidR="00444785" w:rsidRDefault="007821A4" w:rsidP="0072618A">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7.2.1. A fiscalização exercerá rigoroso controle em relação à qualidade do objeto contratado, a fim de possibilitar a aplicação das penalidades previstas quando desatendidas as disposições a ela relativas.</w:t>
      </w:r>
    </w:p>
    <w:p w:rsidR="00EF0023" w:rsidRDefault="00EF0023" w:rsidP="007821A4">
      <w:pPr>
        <w:spacing w:after="288"/>
        <w:jc w:val="both"/>
        <w:rPr>
          <w:rFonts w:ascii="Times New Roman" w:eastAsia="Times New Roman" w:hAnsi="Times New Roman" w:cs="Times New Roman"/>
          <w:sz w:val="24"/>
          <w:szCs w:val="24"/>
        </w:rPr>
      </w:pPr>
    </w:p>
    <w:p w:rsidR="007821A4" w:rsidRDefault="007821A4" w:rsidP="007821A4">
      <w:pPr>
        <w:spacing w:after="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OITAVA – DO RECEBIMENTO DO OBJETO</w:t>
      </w:r>
    </w:p>
    <w:p w:rsidR="007821A4" w:rsidRPr="00AD708A"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8.1. </w:t>
      </w:r>
      <w:r w:rsidRPr="00AD708A">
        <w:rPr>
          <w:rFonts w:ascii="Times New Roman" w:eastAsia="Times New Roman" w:hAnsi="Times New Roman" w:cs="Times New Roman"/>
          <w:sz w:val="24"/>
          <w:szCs w:val="24"/>
        </w:rPr>
        <w:t>O objeto do contrato será recebido, nos termos do disposto no art. 140 da Lei n.º 14.133/2021:</w:t>
      </w:r>
    </w:p>
    <w:p w:rsidR="007821A4" w:rsidRDefault="007821A4" w:rsidP="007821A4">
      <w:pPr>
        <w:spacing w:after="288"/>
        <w:ind w:firstLine="1418"/>
        <w:jc w:val="both"/>
        <w:rPr>
          <w:rFonts w:ascii="Times New Roman" w:eastAsia="Times New Roman" w:hAnsi="Times New Roman" w:cs="Times New Roman"/>
          <w:sz w:val="24"/>
          <w:szCs w:val="24"/>
        </w:rPr>
      </w:pPr>
      <w:r w:rsidRPr="00AD708A">
        <w:rPr>
          <w:rFonts w:ascii="Times New Roman" w:eastAsia="Times New Roman" w:hAnsi="Times New Roman" w:cs="Times New Roman"/>
          <w:sz w:val="24"/>
          <w:szCs w:val="24"/>
        </w:rPr>
        <w:t xml:space="preserve">8.1.1. PROVISORIAMENTE, </w:t>
      </w:r>
      <w:bookmarkStart w:id="4" w:name="bookmark=id.gjdgxs" w:colFirst="0" w:colLast="0"/>
      <w:bookmarkEnd w:id="4"/>
      <w:r>
        <w:rPr>
          <w:rFonts w:ascii="Times New Roman" w:eastAsia="Times New Roman" w:hAnsi="Times New Roman" w:cs="Times New Roman"/>
          <w:sz w:val="24"/>
          <w:szCs w:val="24"/>
        </w:rPr>
        <w:t>em até 15dias consecutivos a contar da entrega do último boletim de medição pela CONTRATADA, pelo responsável por seu acompanhamento e/ou fiscalização, com verificação posterior da conformidade do objeto com as exigências do edital e seus anexos;</w:t>
      </w:r>
    </w:p>
    <w:p w:rsidR="007821A4" w:rsidRDefault="007821A4" w:rsidP="007821A4">
      <w:pPr>
        <w:spacing w:after="288"/>
        <w:ind w:firstLine="1418"/>
        <w:jc w:val="both"/>
        <w:rPr>
          <w:rFonts w:ascii="Times New Roman" w:eastAsia="Times New Roman" w:hAnsi="Times New Roman" w:cs="Times New Roman"/>
          <w:sz w:val="24"/>
          <w:szCs w:val="24"/>
        </w:rPr>
      </w:pPr>
      <w:r w:rsidRPr="00AD708A">
        <w:rPr>
          <w:rFonts w:ascii="Times New Roman" w:eastAsia="Times New Roman" w:hAnsi="Times New Roman" w:cs="Times New Roman"/>
          <w:sz w:val="24"/>
          <w:szCs w:val="24"/>
        </w:rPr>
        <w:t xml:space="preserve">8.1.2. DEFINITIVAMENTE, </w:t>
      </w:r>
      <w:bookmarkStart w:id="5" w:name="bookmark=id.30j0zll" w:colFirst="0" w:colLast="0"/>
      <w:bookmarkEnd w:id="5"/>
      <w:r>
        <w:rPr>
          <w:rFonts w:ascii="Times New Roman" w:eastAsia="Times New Roman" w:hAnsi="Times New Roman" w:cs="Times New Roman"/>
          <w:sz w:val="24"/>
          <w:szCs w:val="24"/>
        </w:rPr>
        <w:t>por servidor responsável, mediante termo detalhado que comprove o atendimento das exigências quantitativas e qualitativas, no prazo máximo de 15 dias consecutivos contados após o recebimento provisório.</w:t>
      </w:r>
    </w:p>
    <w:p w:rsidR="007821A4" w:rsidRDefault="007821A4" w:rsidP="007821A4">
      <w:pPr>
        <w:pBdr>
          <w:top w:val="nil"/>
          <w:left w:val="nil"/>
          <w:bottom w:val="nil"/>
          <w:right w:val="nil"/>
          <w:between w:val="nil"/>
        </w:pBdr>
        <w:spacing w:after="288"/>
        <w:ind w:firstLine="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O objeto do contrato poderá ser rejeitado, no todo ou em parte, quando estiver em desacordo com o contrato.</w:t>
      </w:r>
    </w:p>
    <w:p w:rsidR="007821A4" w:rsidRDefault="007821A4" w:rsidP="007821A4">
      <w:pPr>
        <w:pBdr>
          <w:top w:val="nil"/>
          <w:left w:val="nil"/>
          <w:bottom w:val="nil"/>
          <w:right w:val="nil"/>
          <w:between w:val="nil"/>
        </w:pBdr>
        <w:spacing w:after="288"/>
        <w:ind w:firstLine="1418"/>
        <w:jc w:val="both"/>
        <w:rPr>
          <w:rFonts w:ascii="Times New Roman" w:eastAsia="Times New Roman" w:hAnsi="Times New Roman" w:cs="Times New Roman"/>
          <w:color w:val="000000"/>
          <w:sz w:val="24"/>
          <w:szCs w:val="24"/>
        </w:rPr>
      </w:pPr>
      <w:bookmarkStart w:id="6" w:name="bookmark=id.1fob9te" w:colFirst="0" w:colLast="0"/>
      <w:bookmarkEnd w:id="6"/>
      <w:r>
        <w:rPr>
          <w:rFonts w:ascii="Times New Roman" w:eastAsia="Times New Roman" w:hAnsi="Times New Roman" w:cs="Times New Roman"/>
          <w:color w:val="000000"/>
          <w:sz w:val="24"/>
          <w:szCs w:val="24"/>
        </w:rPr>
        <w:t>8.3. O recebimento provisório ou definitivo não excluirá a responsabilidade civil pela solidez e pela segurança do objeto contratado, nem a responsabilidade ético-profissional pela perfeita execução do contrato, nos limites estabelecidos pela lei ou por este instrumento.</w:t>
      </w:r>
      <w:bookmarkStart w:id="7" w:name="bookmark=id.2et92p0" w:colFirst="0" w:colLast="0"/>
      <w:bookmarkStart w:id="8" w:name="bookmark=id.3znysh7" w:colFirst="0" w:colLast="0"/>
      <w:bookmarkEnd w:id="7"/>
      <w:bookmarkEnd w:id="8"/>
    </w:p>
    <w:p w:rsidR="007821A4" w:rsidRDefault="007821A4" w:rsidP="007821A4">
      <w:pPr>
        <w:spacing w:after="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NONA – DAS OBRIGAÇÕES DA CONTRATADA</w:t>
      </w:r>
    </w:p>
    <w:p w:rsidR="007821A4" w:rsidRDefault="007821A4" w:rsidP="007821A4">
      <w:pPr>
        <w:spacing w:after="288"/>
        <w:ind w:firstLine="1418"/>
        <w:jc w:val="both"/>
        <w:rPr>
          <w:rFonts w:ascii="Times New Roman" w:eastAsia="Times New Roman" w:hAnsi="Times New Roman" w:cs="Times New Roman"/>
        </w:rPr>
      </w:pPr>
      <w:r>
        <w:rPr>
          <w:rFonts w:ascii="Times New Roman" w:eastAsia="Times New Roman" w:hAnsi="Times New Roman" w:cs="Times New Roman"/>
          <w:sz w:val="24"/>
          <w:szCs w:val="24"/>
        </w:rPr>
        <w:t>9.1. Constituem obrigações da CONTRATADA, além das específicas à execução do objeto contratual dispostas no TERMO DE REFERÊNCIA que integra o presente Contrato:</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 Conhecer detalhadamente todas as cláusulas deste Contrato e de seus Anexos;</w:t>
      </w:r>
    </w:p>
    <w:p w:rsidR="007821A4" w:rsidRDefault="007821A4" w:rsidP="007821A4">
      <w:pPr>
        <w:spacing w:after="288"/>
        <w:ind w:firstLine="1418"/>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9.1.2. Realizar com seus próprios recursos todas as obrigações relacionadas ao objeto deste Contrato, de acordo com as especificações determinadas no Processo Administrativo que o originou, assumindo a responsabilidade técnica pelos serviços prestados, pelos equipamentos e/ou acessórios disponibilizados;</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9.1.3. Cumprir as legislações federal, estadual e municipal pertinentes, e se responsabilizar pelos danos e encargos de qualquer espécie decorrentes de ações ou omissões culposas ou dolosas, que praticar;</w:t>
      </w:r>
    </w:p>
    <w:p w:rsidR="007821A4" w:rsidRDefault="007821A4" w:rsidP="007821A4">
      <w:pPr>
        <w:spacing w:after="288"/>
        <w:ind w:firstLine="141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9.1.4. </w:t>
      </w:r>
      <w:r>
        <w:rPr>
          <w:rFonts w:ascii="Times New Roman" w:eastAsia="Times New Roman" w:hAnsi="Times New Roman" w:cs="Times New Roman"/>
          <w:color w:val="000000"/>
          <w:sz w:val="24"/>
          <w:szCs w:val="24"/>
        </w:rPr>
        <w:t> Cumprir as exigências de reserva de cargos previstos em lei, bem como em outras normas específicas, para pessoa com deficiência, para reabilitado da previdência social e para aprendiz;</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9.1.5. Pagar e recolher todos os impostos e demais encargos fiscais, bem como todos os encargos trabalhistas, previdenciários, sociais e comerciais, prêmios de seguro e de acidente de trabalho, que forem devidos em decorrência do objeto deste Contrato conforme exigência legal, sendo a única responsável no tocante ao vínculo empregatício com seus profissionais, inclusive reclamações trabalhistas;</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9.1.6. Manter durante toda a execução do Contrato, compatibilidade com as obrigações assumidas e todas as condições de habilitação e qualificação exigidas na contratação;</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9.1.7. Reparar, corrigir, remover, reconstituir, ou substituir, às suas expensas, no total ou em parte, o objeto do contrato em que se verificarem vícios, defeitos ou incorreções e/ou prestar serviços em conformidade com o cronograma estipulado pela CONTRATANTE;</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9.1.8. A CONTRATADA deverá arcar com as despesas do fornecimento dos materiais e mão de obra necessários à execução do objeto contratado.</w:t>
      </w:r>
    </w:p>
    <w:p w:rsidR="007821A4" w:rsidRPr="00AD708A" w:rsidRDefault="007821A4" w:rsidP="007821A4">
      <w:pPr>
        <w:spacing w:after="288"/>
        <w:ind w:firstLine="1418"/>
        <w:jc w:val="both"/>
        <w:rPr>
          <w:rFonts w:ascii="Times New Roman" w:eastAsia="Times New Roman" w:hAnsi="Times New Roman" w:cs="Times New Roman"/>
          <w:sz w:val="24"/>
          <w:szCs w:val="24"/>
        </w:rPr>
      </w:pPr>
      <w:r w:rsidRPr="00AD708A">
        <w:rPr>
          <w:rFonts w:ascii="Times New Roman" w:eastAsia="Times New Roman" w:hAnsi="Times New Roman" w:cs="Times New Roman"/>
          <w:sz w:val="24"/>
          <w:szCs w:val="24"/>
        </w:rPr>
        <w:t xml:space="preserve">9.1.9. Obedecer fielmente </w:t>
      </w:r>
      <w:proofErr w:type="gramStart"/>
      <w:r w:rsidRPr="00AD708A">
        <w:rPr>
          <w:rFonts w:ascii="Times New Roman" w:eastAsia="Times New Roman" w:hAnsi="Times New Roman" w:cs="Times New Roman"/>
          <w:sz w:val="24"/>
          <w:szCs w:val="24"/>
        </w:rPr>
        <w:t>a</w:t>
      </w:r>
      <w:proofErr w:type="gramEnd"/>
      <w:r w:rsidRPr="00AD708A">
        <w:rPr>
          <w:rFonts w:ascii="Times New Roman" w:eastAsia="Times New Roman" w:hAnsi="Times New Roman" w:cs="Times New Roman"/>
          <w:sz w:val="24"/>
          <w:szCs w:val="24"/>
        </w:rPr>
        <w:t xml:space="preserve"> proposta apresentada.</w:t>
      </w:r>
    </w:p>
    <w:p w:rsidR="007821A4" w:rsidRDefault="007821A4" w:rsidP="007821A4">
      <w:pPr>
        <w:spacing w:after="288"/>
        <w:ind w:firstLine="1418"/>
        <w:jc w:val="both"/>
        <w:rPr>
          <w:rFonts w:ascii="Times New Roman" w:eastAsia="Times New Roman" w:hAnsi="Times New Roman" w:cs="Times New Roman"/>
          <w:sz w:val="24"/>
          <w:szCs w:val="24"/>
        </w:rPr>
      </w:pPr>
      <w:r w:rsidRPr="00AD708A">
        <w:rPr>
          <w:rFonts w:ascii="Times New Roman" w:eastAsia="Times New Roman" w:hAnsi="Times New Roman" w:cs="Times New Roman"/>
          <w:sz w:val="24"/>
          <w:szCs w:val="24"/>
        </w:rPr>
        <w:t>9.1.10. Prestar garantia pelos serviços realizados, conforme consta no Termo de Referência.</w:t>
      </w:r>
    </w:p>
    <w:p w:rsidR="007821A4" w:rsidRDefault="007821A4" w:rsidP="00EF0023">
      <w:pPr>
        <w:spacing w:after="288"/>
        <w:jc w:val="both"/>
        <w:rPr>
          <w:rFonts w:ascii="Times New Roman" w:eastAsia="Times New Roman" w:hAnsi="Times New Roman" w:cs="Times New Roman"/>
          <w:sz w:val="24"/>
          <w:szCs w:val="24"/>
        </w:rPr>
      </w:pPr>
      <w:bookmarkStart w:id="9" w:name="_heading=h.3dy6vkm" w:colFirst="0" w:colLast="0"/>
      <w:bookmarkEnd w:id="9"/>
      <w:r>
        <w:rPr>
          <w:rFonts w:ascii="Times New Roman" w:eastAsia="Times New Roman" w:hAnsi="Times New Roman" w:cs="Times New Roman"/>
          <w:sz w:val="24"/>
          <w:szCs w:val="24"/>
        </w:rPr>
        <w:t>CLÁUSULA DÉCIMA – DAS OBRIGAÇÕES DA CONTRATANTE</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Constituir-se-ão obrigações do CONTRATANTE:</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 Fornecer e colocar à disposição da CONTRATADA todos os elementos e informações que se fizerem necessários à execução do Contrato;</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10.1.2. Notificar a CONTRATADA, formal e tempestivamente, sobre as irregularidades observadas no cumprimento do Contrato;</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10.1.3. Efetuar o pagamento nas condições estabelecidas neste Contrato;</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10.1.4. Exercer a fiscalização do Contrato por técnicos especialmente designados;</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10.1.5. Emitir termo de Fiscalização;</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10.1.6. Indicar, formalmente, o gestor/fiscal para acompanhamento/ fiscalização da execução contratual;</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10.1.7. Encaminhar a liberação dos pagamentos mensais das faturas de prestação dos serviços, após devidamente analisadas e aprovadas pela fiscalização contratual;</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10.1.8. Informar a CONTRATADA, previamente ao início da execução do objeto contratado, e sempre que julgar necessários, todas as normas, as rotinas e os protocolos institucionais que deverão ser seguidos para a correta e a satisfatória execução do Contrato, bem como indicar e disponibilizar instalações necessárias à execução do mesmo;</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10.1.9. É dever do CONTRATANTE, sempre que houver necessidade, averiguada em processo formal, a aplicação à CONTRATADA das penalidades legais e contratuais;</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10.1.10. Relacionar, caso necessário, as dependências das instalações físicas, bem como os bens de sua propriedade que serão disponibilizados para a execução do objeto, quando for o caso, com a indicação do estado de conservação;</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10.1.11. Notificar a CONTRATADA, formal e tempestivamente, através da Secretaria requisitante, por escrito, podendo ser na forma eletrônica, desde que haja confirmação do recebimento, quanto ao não cumprimento de cláusulas do contrato.</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Além destas obrigações, ainda compete à CONTRATANTE:</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10.2.1. Assegurar o livre acesso dos empregados da CONTRATADA, quando devidamente uniformizados e identificados, aos locais de execução do objeto;</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10.2.2. Efetuar, quando julgar necessário, inspeção com a finalidade de verificar a execução do objeto e o atendimento das exigências contratuais;</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10.2.3. Exigir o afastamento e/ou substituição imediata de empregado que não mereça confiança no trato com os serviços prestados, que adote posturas inadequadas ou incompatíveis com o exercício das atribuições que lhe foram designadas;</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10.2.4. Impedir que terceiros, que não seja a empresa CONTRATADA, efetuem os serviços prestados;</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10.2.5. Rejeitar </w:t>
      </w:r>
      <w:r w:rsidRPr="00AD708A">
        <w:rPr>
          <w:rFonts w:ascii="Times New Roman" w:eastAsia="Times New Roman" w:hAnsi="Times New Roman" w:cs="Times New Roman"/>
          <w:sz w:val="24"/>
          <w:szCs w:val="24"/>
        </w:rPr>
        <w:t xml:space="preserve">os serviços executados em desacordo com as obrigações assumidas pela empresa CONTRATADA, exigindo sua correção, no prazo máximo de </w:t>
      </w:r>
      <w:proofErr w:type="gramStart"/>
      <w:r w:rsidRPr="00AD708A">
        <w:rPr>
          <w:rFonts w:ascii="Times New Roman" w:eastAsia="Times New Roman" w:hAnsi="Times New Roman" w:cs="Times New Roman"/>
          <w:sz w:val="24"/>
          <w:szCs w:val="24"/>
        </w:rPr>
        <w:t>2</w:t>
      </w:r>
      <w:proofErr w:type="gramEnd"/>
      <w:r w:rsidRPr="00AD708A">
        <w:rPr>
          <w:rFonts w:ascii="Times New Roman" w:eastAsia="Times New Roman" w:hAnsi="Times New Roman" w:cs="Times New Roman"/>
          <w:sz w:val="24"/>
          <w:szCs w:val="24"/>
        </w:rPr>
        <w:t xml:space="preserve"> (dois) dias úteis, sob pena de suspensão do contrato, ressalvados os casos fortuitos ou de força maior, devidamente justificados e aceitos pela CONTRATANTE</w:t>
      </w:r>
      <w:r>
        <w:rPr>
          <w:rFonts w:ascii="Times New Roman" w:eastAsia="Times New Roman" w:hAnsi="Times New Roman" w:cs="Times New Roman"/>
          <w:sz w:val="24"/>
          <w:szCs w:val="24"/>
        </w:rPr>
        <w:t>;</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10.2.6. Verificar, antes de cada pagamento, a manutenção das condições de habilitação da CONTRATADA, mediante consulta à Certidão Negativa ou Positiva com efeito de Negativa de Débitos Trabalhistas (CNDT), para comprovação, dentre outras coisas, do devido recolhimento das contribuições sociais (FGTS e Previdência Social) e demais tributos estaduais e federais, conforme cada caso, e demais documentação exigida no Contrato;</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10.2.7. Proceder a vistorias nos locais onde o objeto está sendo executado, por meio do fiscal do contrato ou outros servidores devidamente designados, cientificando o preposto da CONTRATADA e determinando a imediata regularização das falhas eventualmente detectadas;</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10.2.8. Aplicar à CONTRATADA as penalidades contratuais e regulamentares cabíveis, garantidos o contraditório e a ampla defesa;</w:t>
      </w:r>
    </w:p>
    <w:p w:rsidR="007821A4" w:rsidRDefault="007821A4" w:rsidP="007821A4">
      <w:pPr>
        <w:spacing w:after="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PRIMEIRA – DAS SANÇÕES</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Pelo inadimplemento das obrigações, a contratada estará sujeita as aplicações das sanções conforme dispostas no art. 155 da Lei Federal n.º 14.133, de 2021, que seguem:</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advertência;</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multa;</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compensatória; e</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de mora.</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impedimento de licitar e contratar;</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declaração de inidoneidade para licitar ou contratar.</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11.1.1. A aplicação de multa de mora não impedirá que a Administração a converta em compensatória e promova a extinção unilateral do contrato com a aplicação cumulada de outras sanções previstas neste contrato.</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11.1.2 As sanções previstas nos incisos I, III e IV do caput deste contrato poderão ser aplicadas cumulativamente com a prevista no inciso II, alínea “a” do caput deste contrato.</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11.1.3. A sanção de advertência somente poderá ser aplicada de forma isolada em hipóteses de inexistência de prejuízo ao erário, ao funcionamento dos serviços públicos ou aos munícipes, ainda que indiretamente.</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11.1.3.1. A advertência não poderá ser aplicada de forma isolada quando o fornecedor for reincidente.</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11.1.4. 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5º e 11 do Decreto Municipal n.º 59/2024.</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11.1.4.1. Ultrapassado o prazo de 15 (quinze) dias de atraso na execução do contrato, restará caracterizada a inexecução contratual, sem prejuízo da rescisão unilateral e a aplicação da multa compensatória.</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11.1.4.2. A recusa em aceitar a nota de empenho, ordem de serviço ou ordem de fornecimento, sujeita à infratora a mesma penalidade aplicável pelo inadimplemento total da obrigação.</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11.1.5. O valor da multa de mora ou compensatória aplicada será:</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retido dos pagamentos devidos pelo órgão ou entidade, incluindo pagamentos decorrentes de outros contratos firmados com o contratado;</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descontado do valor da garantia prestada, se houver;</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pago por meio de documento próprio de arrecadação do Município; ou</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cobrado judicialmente.</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11.1.5.1. O não pagamento do valor integral das multas arbitradas poderá ser objeto de protesto, nos termos do art. 1º da Lei Federal n.º 9.492 de 1997.</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11.1.6. Será aplicada a sanção de impedimento de licitar e contratar com a Administração Pública Municipal, pelo prazo máximo de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(três) anos, quando não se justificar a imposição de penalidade mais grave, observando-se os parâmetros estabelecidos no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7º e 11 do Decreto Municipal n.º 59/2024.</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11.1.7. Será aplicada a sanção de declaração de inidoneidade para licitar e contratar com a Administração Pública direta e indireta, de todos os entes federativos, pelo prazo mínimo de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(três) e máximo de 6 (seis) anos, observando-se os parâmetros estabelecidos no art. 11 do Decreto Municipal n.º 59/2024, aos responsáveis pelas seguintes infrações:</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apresentar declaração ou documentação falsa exigida para o certame ou prestar declaração falsa durante a licitação ou a execução do contrato;</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fraudar a licitação ou praticar ato fraudulento na execução do contrato;</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comportar-se de modo inidôneo ou cometer fraude de qualquer natureza;</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praticar atos ilícitos com vistas a frustrar os objetivos da licitação;</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praticar ato lesivo previsto no art. 5º da Lei Federal n.º 12.846, de 1º de agosto de 2013.</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único. Os demais procedimentos relativos às apurações de infrações, aplicação de sanções administrativas aos fornecedores, bem como as respectivas dosimetrias destas, serão regidos pelo Decreto Municipal n.º 59, de </w:t>
      </w:r>
      <w:proofErr w:type="gramStart"/>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 xml:space="preserve"> de Fevereiro de 2024 e pela Lei Federal n.º 14.133, de 1º de Abril de 2021.</w:t>
      </w:r>
    </w:p>
    <w:p w:rsidR="007821A4" w:rsidRDefault="007821A4" w:rsidP="007821A4">
      <w:pPr>
        <w:spacing w:after="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SEGUNDA – DAS HIPÓTESES DE ALTERAÇÃO E EXTINÇÃO CONTRATUAL</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O presente Contrato poderá ser extinto nas hipóteses e parâmetros estabelecidos nos art. 137 a 139 da Lei n.º 14.133/2021.</w:t>
      </w:r>
    </w:p>
    <w:p w:rsidR="007821A4" w:rsidRDefault="007821A4" w:rsidP="007821A4">
      <w:pPr>
        <w:spacing w:after="288"/>
        <w:ind w:firstLine="1418"/>
        <w:jc w:val="both"/>
        <w:rPr>
          <w:rFonts w:ascii="Times New Roman" w:eastAsia="Times New Roman" w:hAnsi="Times New Roman" w:cs="Times New Roman"/>
        </w:rPr>
      </w:pPr>
      <w:r>
        <w:rPr>
          <w:rFonts w:ascii="Times New Roman" w:eastAsia="Times New Roman" w:hAnsi="Times New Roman" w:cs="Times New Roman"/>
          <w:sz w:val="24"/>
          <w:szCs w:val="24"/>
        </w:rPr>
        <w:t xml:space="preserve">12.2. O presente Contrato poderá ser alterado na forma e parâmetros estabelecidos nos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124 a 135 da Lei n.º 14.133/2021.</w:t>
      </w:r>
    </w:p>
    <w:p w:rsidR="007821A4" w:rsidRDefault="007821A4" w:rsidP="007821A4">
      <w:pPr>
        <w:spacing w:after="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TERCEIRA – DA REGÊNCIA E DA VINCULAÇÃO</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O presente Contrato rege-se pelas cláusulas nele constantes, pelas especificações do Processo Administrativo n.º </w:t>
      </w:r>
      <w:r>
        <w:rPr>
          <w:rFonts w:ascii="Times New Roman" w:eastAsia="Times New Roman" w:hAnsi="Times New Roman" w:cs="Times New Roman"/>
          <w:color w:val="000000"/>
          <w:sz w:val="24"/>
          <w:szCs w:val="24"/>
        </w:rPr>
        <w:t xml:space="preserve">25.0.000027505-3, </w:t>
      </w:r>
      <w:r>
        <w:rPr>
          <w:rFonts w:ascii="Times New Roman" w:eastAsia="Times New Roman" w:hAnsi="Times New Roman" w:cs="Times New Roman"/>
          <w:sz w:val="24"/>
          <w:szCs w:val="24"/>
        </w:rPr>
        <w:t>do Termo de Referência e pela Proposta apresentada pela CONTRATADA, bem como das disposições constantes da Lei n.º 14.133/2021.</w:t>
      </w:r>
    </w:p>
    <w:p w:rsidR="007821A4" w:rsidRDefault="007821A4" w:rsidP="007821A4">
      <w:pPr>
        <w:spacing w:after="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QUARTA – DA RESPONSABILIDADE CIVIL</w:t>
      </w:r>
    </w:p>
    <w:p w:rsidR="007821A4" w:rsidRDefault="007821A4" w:rsidP="007821A4">
      <w:pPr>
        <w:spacing w:before="240" w:after="280"/>
        <w:ind w:firstLine="1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A CONTRATADA é responsável pelos danos causados diretamente ao CONTRATANTE ou a terceiros, nos moldes da legislação de regência, não excluindo ou reduzindo essa responsabilidade à fiscalização do CONTRATANTE.</w:t>
      </w:r>
    </w:p>
    <w:p w:rsidR="007821A4" w:rsidRDefault="007821A4" w:rsidP="007821A4">
      <w:pPr>
        <w:spacing w:after="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QUINTA – DAS DISPOSIÇÕES FINAIS</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 A CONTRATANTE é responsável por disponibilizar acesso aos documentos e à legislação relacionada com o objeto do presente contrato.</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A CONTRATADA não pode fazer uso ou divulgar dados e informações relacionadas com este Contrato a terceiros ou a servidores da CONTRATANTE não designado para interagir junto às atividades descritas na Cláusula Primeira.</w:t>
      </w:r>
    </w:p>
    <w:p w:rsidR="007821A4" w:rsidRDefault="007821A4" w:rsidP="007821A4">
      <w:pPr>
        <w:spacing w:after="288"/>
        <w:ind w:firstLine="1418"/>
        <w:jc w:val="both"/>
        <w:rPr>
          <w:rFonts w:ascii="Times New Roman" w:eastAsia="Times New Roman" w:hAnsi="Times New Roman" w:cs="Times New Roman"/>
          <w:sz w:val="24"/>
          <w:szCs w:val="24"/>
        </w:rPr>
      </w:pPr>
      <w:bookmarkStart w:id="10" w:name="_heading=h.tp3lqmte7sjw" w:colFirst="0" w:colLast="0"/>
      <w:bookmarkEnd w:id="10"/>
      <w:r>
        <w:rPr>
          <w:rFonts w:ascii="Times New Roman" w:eastAsia="Times New Roman" w:hAnsi="Times New Roman" w:cs="Times New Roman"/>
          <w:sz w:val="24"/>
          <w:szCs w:val="24"/>
        </w:rPr>
        <w:t>15.3. Os casos omissos a este Contrato serão definidos subsidiariamente nos termos previstos na Lei Federal n.º 14.133/2021.</w:t>
      </w:r>
    </w:p>
    <w:p w:rsidR="007821A4" w:rsidRDefault="007821A4" w:rsidP="007821A4">
      <w:pPr>
        <w:spacing w:after="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CLÁUSULA DÉCIMA SEXTA – DO FORO</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As dúvidas e controvérsias oriundas do Contrato serão dirimidas no Foro de Canoas/RS, quando não resolvidas administrativamente.</w:t>
      </w:r>
    </w:p>
    <w:p w:rsidR="007821A4" w:rsidRDefault="007821A4" w:rsidP="007821A4">
      <w:pPr>
        <w:spacing w:after="288"/>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assim, por estarem justos e contratados, assinam o presente instrumento em 02 (duas) vias de igual teor e forma.</w:t>
      </w:r>
    </w:p>
    <w:p w:rsidR="007821A4" w:rsidRDefault="007821A4" w:rsidP="007821A4">
      <w:pPr>
        <w:spacing w:after="288"/>
        <w:ind w:firstLine="1418"/>
        <w:jc w:val="both"/>
        <w:rPr>
          <w:rFonts w:ascii="Times New Roman" w:eastAsia="Times New Roman" w:hAnsi="Times New Roman" w:cs="Times New Roman"/>
        </w:rPr>
      </w:pPr>
      <w:r w:rsidRPr="00965E0D">
        <w:rPr>
          <w:rFonts w:ascii="Times New Roman" w:eastAsia="Times New Roman" w:hAnsi="Times New Roman" w:cs="Times New Roman"/>
          <w:sz w:val="24"/>
          <w:szCs w:val="24"/>
        </w:rPr>
        <w:t>MUNICÍPIO DE CANOAS, aos ___________________ dias do mês de ___________________do ano de dois mil e vinte e cinco (____/____/2025).</w:t>
      </w:r>
    </w:p>
    <w:p w:rsidR="007821A4" w:rsidRDefault="007821A4" w:rsidP="007821A4">
      <w:pPr>
        <w:spacing w:after="288"/>
        <w:ind w:firstLine="1418"/>
        <w:rPr>
          <w:rFonts w:ascii="Times New Roman" w:eastAsia="Times New Roman" w:hAnsi="Times New Roman" w:cs="Times New Roman"/>
          <w:sz w:val="24"/>
          <w:szCs w:val="24"/>
        </w:rPr>
      </w:pPr>
    </w:p>
    <w:p w:rsidR="007821A4" w:rsidRDefault="007821A4" w:rsidP="007821A4">
      <w:pPr>
        <w:rPr>
          <w:rFonts w:ascii="Times New Roman" w:eastAsia="Times New Roman" w:hAnsi="Times New Roman" w:cs="Times New Roman"/>
          <w:sz w:val="24"/>
          <w:szCs w:val="24"/>
        </w:rPr>
      </w:pPr>
    </w:p>
    <w:p w:rsidR="007821A4" w:rsidRDefault="007821A4" w:rsidP="007821A4">
      <w:pPr>
        <w:rPr>
          <w:rFonts w:ascii="Times New Roman" w:eastAsia="Times New Roman" w:hAnsi="Times New Roman" w:cs="Times New Roman"/>
          <w:sz w:val="24"/>
          <w:szCs w:val="24"/>
        </w:rPr>
      </w:pPr>
    </w:p>
    <w:p w:rsidR="007821A4" w:rsidRDefault="007821A4" w:rsidP="007821A4">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rsidR="007821A4" w:rsidRDefault="007821A4" w:rsidP="007821A4">
      <w:pPr>
        <w:rPr>
          <w:rFonts w:ascii="Times New Roman" w:eastAsia="Times New Roman" w:hAnsi="Times New Roman" w:cs="Times New Roman"/>
          <w:sz w:val="24"/>
          <w:szCs w:val="24"/>
        </w:rPr>
      </w:pPr>
      <w:r>
        <w:rPr>
          <w:rFonts w:ascii="Times New Roman" w:eastAsia="Times New Roman" w:hAnsi="Times New Roman" w:cs="Times New Roman"/>
          <w:sz w:val="24"/>
          <w:szCs w:val="24"/>
        </w:rPr>
        <w:t>AIRTON SOUZA</w:t>
      </w:r>
    </w:p>
    <w:p w:rsidR="007821A4" w:rsidRDefault="007821A4" w:rsidP="007821A4">
      <w:pPr>
        <w:rPr>
          <w:rFonts w:ascii="Times New Roman" w:eastAsia="Times New Roman" w:hAnsi="Times New Roman" w:cs="Times New Roman"/>
          <w:sz w:val="24"/>
          <w:szCs w:val="24"/>
        </w:rPr>
      </w:pPr>
      <w:r>
        <w:rPr>
          <w:rFonts w:ascii="Times New Roman" w:eastAsia="Times New Roman" w:hAnsi="Times New Roman" w:cs="Times New Roman"/>
          <w:sz w:val="24"/>
          <w:szCs w:val="24"/>
        </w:rPr>
        <w:t>Prefeito Municipal</w:t>
      </w:r>
    </w:p>
    <w:p w:rsidR="007821A4" w:rsidRDefault="007821A4" w:rsidP="007821A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7821A4" w:rsidRDefault="007821A4" w:rsidP="007821A4">
      <w:pPr>
        <w:rPr>
          <w:rFonts w:ascii="Times New Roman" w:eastAsia="Times New Roman" w:hAnsi="Times New Roman" w:cs="Times New Roman"/>
          <w:sz w:val="24"/>
          <w:szCs w:val="24"/>
        </w:rPr>
      </w:pPr>
    </w:p>
    <w:p w:rsidR="007821A4" w:rsidRDefault="007821A4" w:rsidP="007821A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_____________________________________</w:t>
      </w:r>
    </w:p>
    <w:p w:rsidR="007821A4" w:rsidRDefault="007821A4" w:rsidP="007821A4">
      <w:pP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w:t>
      </w:r>
    </w:p>
    <w:p w:rsidR="007821A4" w:rsidRDefault="007821A4" w:rsidP="007821A4">
      <w:pP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7821A4" w:rsidRDefault="007821A4" w:rsidP="007821A4">
      <w:pPr>
        <w:rPr>
          <w:rFonts w:ascii="Times New Roman" w:eastAsia="Times New Roman" w:hAnsi="Times New Roman" w:cs="Times New Roman"/>
          <w:sz w:val="24"/>
          <w:szCs w:val="24"/>
        </w:rPr>
      </w:pPr>
    </w:p>
    <w:p w:rsidR="007821A4" w:rsidRDefault="007821A4" w:rsidP="007821A4">
      <w:pPr>
        <w:rPr>
          <w:rFonts w:ascii="Times New Roman" w:eastAsia="Times New Roman" w:hAnsi="Times New Roman" w:cs="Times New Roman"/>
          <w:sz w:val="24"/>
          <w:szCs w:val="24"/>
        </w:rPr>
      </w:pPr>
    </w:p>
    <w:p w:rsidR="007821A4" w:rsidRDefault="007821A4" w:rsidP="007821A4">
      <w:pPr>
        <w:rPr>
          <w:rFonts w:ascii="Times New Roman" w:eastAsia="Times New Roman" w:hAnsi="Times New Roman" w:cs="Times New Roman"/>
          <w:sz w:val="24"/>
          <w:szCs w:val="24"/>
        </w:rPr>
      </w:pPr>
    </w:p>
    <w:p w:rsidR="007821A4" w:rsidRDefault="007821A4" w:rsidP="0057646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Testemunhas:</w:t>
      </w:r>
    </w:p>
    <w:p w:rsidR="007821A4" w:rsidRDefault="007821A4" w:rsidP="007821A4">
      <w:pPr>
        <w:rPr>
          <w:rFonts w:ascii="Times New Roman" w:eastAsia="Times New Roman" w:hAnsi="Times New Roman" w:cs="Times New Roman"/>
          <w:color w:val="000000"/>
          <w:sz w:val="24"/>
          <w:szCs w:val="24"/>
        </w:rPr>
      </w:pPr>
    </w:p>
    <w:p w:rsidR="007821A4" w:rsidRDefault="007821A4" w:rsidP="007821A4">
      <w:pPr>
        <w:rPr>
          <w:rFonts w:ascii="Times New Roman" w:eastAsia="Times New Roman" w:hAnsi="Times New Roman" w:cs="Times New Roman"/>
          <w:color w:val="000000"/>
          <w:sz w:val="24"/>
          <w:szCs w:val="24"/>
        </w:rPr>
      </w:pPr>
    </w:p>
    <w:p w:rsidR="007821A4" w:rsidRDefault="007821A4" w:rsidP="007821A4">
      <w:pPr>
        <w:rPr>
          <w:rFonts w:ascii="Times New Roman" w:eastAsia="Times New Roman" w:hAnsi="Times New Roman" w:cs="Times New Roman"/>
          <w:color w:val="000000"/>
          <w:sz w:val="24"/>
          <w:szCs w:val="24"/>
        </w:rPr>
      </w:pPr>
    </w:p>
    <w:p w:rsidR="007821A4" w:rsidRDefault="007821A4" w:rsidP="007821A4">
      <w:pPr>
        <w:rPr>
          <w:rFonts w:ascii="Times New Roman" w:eastAsia="Times New Roman" w:hAnsi="Times New Roman" w:cs="Times New Roman"/>
          <w:sz w:val="24"/>
          <w:szCs w:val="24"/>
        </w:rPr>
      </w:pPr>
    </w:p>
    <w:p w:rsidR="007821A4" w:rsidRDefault="007821A4" w:rsidP="007821A4">
      <w:pPr>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:___________________________________2:________________________________</w:t>
      </w:r>
    </w:p>
    <w:p w:rsidR="007821A4" w:rsidRDefault="007821A4" w:rsidP="007821A4">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(Nome legível e n.º de documento de identificação).</w:t>
      </w:r>
    </w:p>
    <w:p w:rsidR="00216EDD" w:rsidRPr="00216EDD" w:rsidRDefault="00216EDD">
      <w:pPr>
        <w:keepLines w:val="0"/>
        <w:widowControl/>
        <w:spacing w:before="240" w:after="240" w:line="360" w:lineRule="auto"/>
        <w:rPr>
          <w:rFonts w:ascii="Times New Roman" w:eastAsia="Times New Roman" w:hAnsi="Times New Roman" w:cs="Times New Roman"/>
          <w:b/>
          <w:sz w:val="24"/>
          <w:szCs w:val="24"/>
          <w:highlight w:val="yellow"/>
        </w:rPr>
      </w:pPr>
    </w:p>
    <w:sectPr w:rsidR="00216EDD" w:rsidRPr="00216EDD" w:rsidSect="00B14FF1">
      <w:headerReference w:type="default" r:id="rId21"/>
      <w:footerReference w:type="default" r:id="rId22"/>
      <w:pgSz w:w="11906" w:h="16838"/>
      <w:pgMar w:top="2041" w:right="1702" w:bottom="1276" w:left="1701" w:header="850" w:footer="45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verton Samuel Da Rosa" w:date="2025-06-13T16:30:00Z" w:initials="">
    <w:p w:rsidR="007821A4" w:rsidRDefault="007821A4" w:rsidP="009A060B">
      <w:pPr>
        <w:keepLines w:val="0"/>
        <w:pBdr>
          <w:top w:val="nil"/>
          <w:left w:val="nil"/>
          <w:bottom w:val="nil"/>
          <w:right w:val="nil"/>
          <w:between w:val="nil"/>
        </w:pBdr>
        <w:rPr>
          <w:color w:val="000000"/>
        </w:rPr>
      </w:pPr>
      <w:r>
        <w:rPr>
          <w:color w:val="000000"/>
        </w:rPr>
        <w:t>Atualizado conforme Parecer 194/2025, pág. 20, parágrafo 71, SEI 1936553.</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1A4" w:rsidRDefault="007821A4" w:rsidP="00AC322C">
      <w:r>
        <w:separator/>
      </w:r>
    </w:p>
  </w:endnote>
  <w:endnote w:type="continuationSeparator" w:id="1">
    <w:p w:rsidR="007821A4" w:rsidRDefault="007821A4" w:rsidP="00AC3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1A4" w:rsidRDefault="00D131B2">
    <w:pPr>
      <w:pBdr>
        <w:top w:val="nil"/>
        <w:left w:val="nil"/>
        <w:bottom w:val="nil"/>
        <w:right w:val="nil"/>
        <w:between w:val="nil"/>
      </w:pBdr>
      <w:tabs>
        <w:tab w:val="center" w:pos="4252"/>
        <w:tab w:val="right" w:pos="8504"/>
      </w:tabs>
      <w:jc w:val="right"/>
      <w:rPr>
        <w:color w:val="000000"/>
      </w:rPr>
    </w:pPr>
    <w:r>
      <w:rPr>
        <w:color w:val="000000"/>
        <w:sz w:val="16"/>
        <w:szCs w:val="16"/>
      </w:rPr>
      <w:fldChar w:fldCharType="begin"/>
    </w:r>
    <w:r w:rsidR="007821A4">
      <w:rPr>
        <w:color w:val="000000"/>
        <w:sz w:val="16"/>
        <w:szCs w:val="16"/>
      </w:rPr>
      <w:instrText>PAGE</w:instrText>
    </w:r>
    <w:r>
      <w:rPr>
        <w:color w:val="000000"/>
        <w:sz w:val="16"/>
        <w:szCs w:val="16"/>
      </w:rPr>
      <w:fldChar w:fldCharType="separate"/>
    </w:r>
    <w:r w:rsidR="00173B7E">
      <w:rPr>
        <w:noProof/>
        <w:color w:val="000000"/>
        <w:sz w:val="16"/>
        <w:szCs w:val="16"/>
      </w:rPr>
      <w:t>1</w:t>
    </w:r>
    <w:r>
      <w:rPr>
        <w:color w:val="000000"/>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1A4" w:rsidRDefault="007821A4" w:rsidP="00AC322C">
      <w:r>
        <w:separator/>
      </w:r>
    </w:p>
  </w:footnote>
  <w:footnote w:type="continuationSeparator" w:id="1">
    <w:p w:rsidR="007821A4" w:rsidRDefault="007821A4" w:rsidP="00AC3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1A4" w:rsidRDefault="007821A4">
    <w:pPr>
      <w:keepLines w:val="0"/>
      <w:pBdr>
        <w:top w:val="nil"/>
        <w:left w:val="nil"/>
        <w:bottom w:val="nil"/>
        <w:right w:val="nil"/>
        <w:between w:val="nil"/>
      </w:pBdr>
      <w:spacing w:line="276" w:lineRule="auto"/>
      <w:jc w:val="left"/>
    </w:pPr>
  </w:p>
  <w:tbl>
    <w:tblPr>
      <w:tblStyle w:val="af0"/>
      <w:tblW w:w="6448" w:type="dxa"/>
      <w:tblInd w:w="-15" w:type="dxa"/>
      <w:tblLayout w:type="fixed"/>
      <w:tblLook w:val="0000"/>
    </w:tblPr>
    <w:tblGrid>
      <w:gridCol w:w="930"/>
      <w:gridCol w:w="5518"/>
    </w:tblGrid>
    <w:tr w:rsidR="007821A4">
      <w:trPr>
        <w:cantSplit/>
        <w:trHeight w:val="1324"/>
        <w:tblHeader/>
      </w:trPr>
      <w:tc>
        <w:tcPr>
          <w:tcW w:w="930" w:type="dxa"/>
          <w:shd w:val="clear" w:color="auto" w:fill="auto"/>
        </w:tcPr>
        <w:p w:rsidR="007821A4" w:rsidRDefault="007821A4">
          <w:pPr>
            <w:keepLines w:val="0"/>
            <w:widowControl/>
            <w:pBdr>
              <w:top w:val="nil"/>
              <w:left w:val="nil"/>
              <w:bottom w:val="nil"/>
              <w:right w:val="nil"/>
              <w:between w:val="nil"/>
            </w:pBdr>
            <w:spacing w:before="10" w:after="32"/>
            <w:rPr>
              <w:rFonts w:ascii="Liberation Serif" w:eastAsia="Liberation Serif" w:hAnsi="Liberation Serif" w:cs="Liberation Serif"/>
              <w:color w:val="000000"/>
              <w:sz w:val="24"/>
              <w:szCs w:val="24"/>
            </w:rPr>
          </w:pPr>
          <w:r>
            <w:rPr>
              <w:rFonts w:ascii="Calibri" w:eastAsia="Calibri" w:hAnsi="Calibri" w:cs="Calibri"/>
              <w:noProof/>
              <w:color w:val="000000"/>
            </w:rPr>
            <w:drawing>
              <wp:inline distT="0" distB="0" distL="0" distR="0">
                <wp:extent cx="571500" cy="809625"/>
                <wp:effectExtent l="0" t="0" r="0" b="0"/>
                <wp:docPr id="4" name="image1.png"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Logotipo&#10;&#10;Descrição gerada automaticamente"/>
                        <pic:cNvPicPr preferRelativeResize="0"/>
                      </pic:nvPicPr>
                      <pic:blipFill>
                        <a:blip r:embed="rId1"/>
                        <a:srcRect/>
                        <a:stretch>
                          <a:fillRect/>
                        </a:stretch>
                      </pic:blipFill>
                      <pic:spPr>
                        <a:xfrm>
                          <a:off x="0" y="0"/>
                          <a:ext cx="571500" cy="809625"/>
                        </a:xfrm>
                        <a:prstGeom prst="rect">
                          <a:avLst/>
                        </a:prstGeom>
                        <a:ln/>
                      </pic:spPr>
                    </pic:pic>
                  </a:graphicData>
                </a:graphic>
              </wp:inline>
            </w:drawing>
          </w:r>
        </w:p>
      </w:tc>
      <w:tc>
        <w:tcPr>
          <w:tcW w:w="5518" w:type="dxa"/>
          <w:shd w:val="clear" w:color="auto" w:fill="auto"/>
        </w:tcPr>
        <w:p w:rsidR="007821A4" w:rsidRDefault="007821A4">
          <w:pPr>
            <w:keepLines w:val="0"/>
            <w:widowControl/>
            <w:pBdr>
              <w:top w:val="nil"/>
              <w:left w:val="nil"/>
              <w:bottom w:val="nil"/>
              <w:right w:val="nil"/>
              <w:between w:val="nil"/>
            </w:pBdr>
            <w:ind w:left="240"/>
            <w:jc w:val="left"/>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ESTADO DO RIO GRANDE DO SUL</w:t>
          </w:r>
        </w:p>
        <w:p w:rsidR="007821A4" w:rsidRDefault="007821A4">
          <w:pPr>
            <w:keepLines w:val="0"/>
            <w:widowControl/>
            <w:pBdr>
              <w:top w:val="nil"/>
              <w:left w:val="nil"/>
              <w:bottom w:val="nil"/>
              <w:right w:val="nil"/>
              <w:between w:val="nil"/>
            </w:pBdr>
            <w:ind w:left="240"/>
            <w:jc w:val="left"/>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MUNICÍPIO DE CANOAS</w:t>
          </w:r>
        </w:p>
        <w:p w:rsidR="007821A4" w:rsidRDefault="007821A4">
          <w:pPr>
            <w:keepLines w:val="0"/>
            <w:widowControl/>
            <w:pBdr>
              <w:top w:val="nil"/>
              <w:left w:val="nil"/>
              <w:bottom w:val="nil"/>
              <w:right w:val="nil"/>
              <w:between w:val="nil"/>
            </w:pBdr>
            <w:ind w:left="240"/>
            <w:jc w:val="left"/>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Secretaria Municipal de Licitações e Contratos</w:t>
          </w:r>
        </w:p>
        <w:p w:rsidR="007821A4" w:rsidRDefault="007821A4">
          <w:pPr>
            <w:keepLines w:val="0"/>
            <w:widowControl/>
            <w:pBdr>
              <w:top w:val="nil"/>
              <w:left w:val="nil"/>
              <w:bottom w:val="nil"/>
              <w:right w:val="nil"/>
              <w:between w:val="nil"/>
            </w:pBdr>
            <w:jc w:val="left"/>
            <w:rPr>
              <w:rFonts w:ascii="Times New Roman" w:eastAsia="Times New Roman" w:hAnsi="Times New Roman" w:cs="Times New Roman"/>
              <w:b/>
              <w:color w:val="000000"/>
              <w:sz w:val="28"/>
              <w:szCs w:val="28"/>
            </w:rPr>
          </w:pPr>
        </w:p>
      </w:tc>
    </w:tr>
  </w:tbl>
  <w:p w:rsidR="007821A4" w:rsidRDefault="007821A4">
    <w:pPr>
      <w:pBdr>
        <w:top w:val="nil"/>
        <w:left w:val="nil"/>
        <w:bottom w:val="nil"/>
        <w:right w:val="nil"/>
        <w:between w:val="nil"/>
      </w:pBdr>
      <w:tabs>
        <w:tab w:val="center" w:pos="4320"/>
        <w:tab w:val="right" w:pos="8640"/>
      </w:tabs>
      <w:jc w:val="right"/>
      <w:rPr>
        <w:sz w:val="24"/>
        <w:szCs w:val="24"/>
        <w:highlight w:val="re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B5E306ED"/>
    <w:multiLevelType w:val="multilevel"/>
    <w:tmpl w:val="B5E306E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BF205925"/>
    <w:multiLevelType w:val="multilevel"/>
    <w:tmpl w:val="BF2059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CF092B84"/>
    <w:multiLevelType w:val="multilevel"/>
    <w:tmpl w:val="CF092B8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248C179"/>
    <w:multiLevelType w:val="multilevel"/>
    <w:tmpl w:val="0248C1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3D62ECE"/>
    <w:multiLevelType w:val="multilevel"/>
    <w:tmpl w:val="03D62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5B654F3"/>
    <w:multiLevelType w:val="multilevel"/>
    <w:tmpl w:val="25B654F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59ADCABA"/>
    <w:multiLevelType w:val="multilevel"/>
    <w:tmpl w:val="59ADC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2183CF9"/>
    <w:multiLevelType w:val="multilevel"/>
    <w:tmpl w:val="72183CF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0"/>
    <w:footnote w:id="1"/>
  </w:footnotePr>
  <w:endnotePr>
    <w:endnote w:id="0"/>
    <w:endnote w:id="1"/>
  </w:endnotePr>
  <w:compat/>
  <w:rsids>
    <w:rsidRoot w:val="00AC322C"/>
    <w:rsid w:val="00026181"/>
    <w:rsid w:val="0006102C"/>
    <w:rsid w:val="00081B65"/>
    <w:rsid w:val="00106DCA"/>
    <w:rsid w:val="00123E99"/>
    <w:rsid w:val="00153699"/>
    <w:rsid w:val="00173B7E"/>
    <w:rsid w:val="00184ABF"/>
    <w:rsid w:val="0019076D"/>
    <w:rsid w:val="00192B23"/>
    <w:rsid w:val="001E219B"/>
    <w:rsid w:val="0020370A"/>
    <w:rsid w:val="00216EDD"/>
    <w:rsid w:val="00354E67"/>
    <w:rsid w:val="00360ED8"/>
    <w:rsid w:val="0036611F"/>
    <w:rsid w:val="00397AAC"/>
    <w:rsid w:val="00444785"/>
    <w:rsid w:val="00511D1E"/>
    <w:rsid w:val="00531A27"/>
    <w:rsid w:val="0056263E"/>
    <w:rsid w:val="00576465"/>
    <w:rsid w:val="005B11FB"/>
    <w:rsid w:val="00601F75"/>
    <w:rsid w:val="00673BBD"/>
    <w:rsid w:val="0067419D"/>
    <w:rsid w:val="006846AB"/>
    <w:rsid w:val="0072618A"/>
    <w:rsid w:val="00775DCD"/>
    <w:rsid w:val="007821A4"/>
    <w:rsid w:val="00805EA2"/>
    <w:rsid w:val="008808E5"/>
    <w:rsid w:val="00922752"/>
    <w:rsid w:val="0095443B"/>
    <w:rsid w:val="009A060B"/>
    <w:rsid w:val="009C42CE"/>
    <w:rsid w:val="00A41773"/>
    <w:rsid w:val="00A90B4E"/>
    <w:rsid w:val="00A92251"/>
    <w:rsid w:val="00AC322C"/>
    <w:rsid w:val="00AE4375"/>
    <w:rsid w:val="00B14FF1"/>
    <w:rsid w:val="00B47503"/>
    <w:rsid w:val="00B50B6B"/>
    <w:rsid w:val="00C43CC8"/>
    <w:rsid w:val="00C47A31"/>
    <w:rsid w:val="00C61C90"/>
    <w:rsid w:val="00C8692B"/>
    <w:rsid w:val="00CB5FE4"/>
    <w:rsid w:val="00CF78BC"/>
    <w:rsid w:val="00D131B2"/>
    <w:rsid w:val="00D33579"/>
    <w:rsid w:val="00D51AC2"/>
    <w:rsid w:val="00D631F8"/>
    <w:rsid w:val="00D6368E"/>
    <w:rsid w:val="00D813AC"/>
    <w:rsid w:val="00D873B9"/>
    <w:rsid w:val="00D92577"/>
    <w:rsid w:val="00DC182C"/>
    <w:rsid w:val="00E655EC"/>
    <w:rsid w:val="00EC2873"/>
    <w:rsid w:val="00EF0023"/>
    <w:rsid w:val="00EF4D71"/>
    <w:rsid w:val="00F1574F"/>
    <w:rsid w:val="00F914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keepLines/>
        <w:widowControl w:val="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2C"/>
  </w:style>
  <w:style w:type="paragraph" w:styleId="Ttulo1">
    <w:name w:val="heading 1"/>
    <w:basedOn w:val="Normal"/>
    <w:next w:val="Normal"/>
    <w:uiPriority w:val="9"/>
    <w:qFormat/>
    <w:rsid w:val="00AC322C"/>
    <w:pPr>
      <w:keepNext/>
      <w:spacing w:before="480" w:after="120"/>
      <w:outlineLvl w:val="0"/>
    </w:pPr>
    <w:rPr>
      <w:b/>
      <w:sz w:val="48"/>
      <w:szCs w:val="48"/>
    </w:rPr>
  </w:style>
  <w:style w:type="paragraph" w:styleId="Ttulo2">
    <w:name w:val="heading 2"/>
    <w:basedOn w:val="Normal"/>
    <w:next w:val="Normal"/>
    <w:uiPriority w:val="9"/>
    <w:semiHidden/>
    <w:unhideWhenUsed/>
    <w:qFormat/>
    <w:rsid w:val="00AC322C"/>
    <w:pPr>
      <w:keepNext/>
      <w:spacing w:before="360" w:after="80"/>
      <w:outlineLvl w:val="1"/>
    </w:pPr>
    <w:rPr>
      <w:b/>
      <w:sz w:val="36"/>
      <w:szCs w:val="36"/>
    </w:rPr>
  </w:style>
  <w:style w:type="paragraph" w:styleId="Ttulo3">
    <w:name w:val="heading 3"/>
    <w:basedOn w:val="Normal"/>
    <w:next w:val="Normal"/>
    <w:uiPriority w:val="9"/>
    <w:semiHidden/>
    <w:unhideWhenUsed/>
    <w:qFormat/>
    <w:rsid w:val="00AC322C"/>
    <w:pPr>
      <w:keepNext/>
      <w:spacing w:before="280" w:after="80"/>
      <w:outlineLvl w:val="2"/>
    </w:pPr>
    <w:rPr>
      <w:b/>
      <w:sz w:val="28"/>
      <w:szCs w:val="28"/>
    </w:rPr>
  </w:style>
  <w:style w:type="paragraph" w:styleId="Ttulo4">
    <w:name w:val="heading 4"/>
    <w:basedOn w:val="Normal"/>
    <w:next w:val="Normal"/>
    <w:uiPriority w:val="9"/>
    <w:semiHidden/>
    <w:unhideWhenUsed/>
    <w:qFormat/>
    <w:rsid w:val="00AC322C"/>
    <w:pPr>
      <w:keepNext/>
      <w:spacing w:before="240" w:after="40"/>
      <w:outlineLvl w:val="3"/>
    </w:pPr>
    <w:rPr>
      <w:b/>
      <w:sz w:val="24"/>
      <w:szCs w:val="24"/>
    </w:rPr>
  </w:style>
  <w:style w:type="paragraph" w:styleId="Ttulo5">
    <w:name w:val="heading 5"/>
    <w:basedOn w:val="Normal"/>
    <w:next w:val="Normal"/>
    <w:uiPriority w:val="9"/>
    <w:semiHidden/>
    <w:unhideWhenUsed/>
    <w:qFormat/>
    <w:rsid w:val="00AC322C"/>
    <w:pPr>
      <w:keepNext/>
      <w:spacing w:before="220" w:after="40"/>
      <w:outlineLvl w:val="4"/>
    </w:pPr>
    <w:rPr>
      <w:b/>
    </w:rPr>
  </w:style>
  <w:style w:type="paragraph" w:styleId="Ttulo6">
    <w:name w:val="heading 6"/>
    <w:basedOn w:val="Normal"/>
    <w:next w:val="Normal"/>
    <w:uiPriority w:val="9"/>
    <w:semiHidden/>
    <w:unhideWhenUsed/>
    <w:qFormat/>
    <w:rsid w:val="00AC322C"/>
    <w:pPr>
      <w:keepNext/>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C322C"/>
  </w:style>
  <w:style w:type="table" w:customStyle="1" w:styleId="TableNormal">
    <w:name w:val="Table Normal"/>
    <w:rsid w:val="00AC322C"/>
    <w:tblPr>
      <w:tblCellMar>
        <w:top w:w="0" w:type="dxa"/>
        <w:left w:w="0" w:type="dxa"/>
        <w:bottom w:w="0" w:type="dxa"/>
        <w:right w:w="0" w:type="dxa"/>
      </w:tblCellMar>
    </w:tblPr>
  </w:style>
  <w:style w:type="paragraph" w:styleId="Ttulo">
    <w:name w:val="Title"/>
    <w:basedOn w:val="Normal"/>
    <w:next w:val="Normal"/>
    <w:uiPriority w:val="10"/>
    <w:qFormat/>
    <w:rsid w:val="00AC322C"/>
    <w:pPr>
      <w:keepNext/>
      <w:spacing w:before="480" w:after="120"/>
    </w:pPr>
    <w:rPr>
      <w:b/>
      <w:sz w:val="72"/>
      <w:szCs w:val="72"/>
    </w:rPr>
  </w:style>
  <w:style w:type="paragraph" w:customStyle="1" w:styleId="normal1">
    <w:name w:val="normal"/>
    <w:rsid w:val="00AC322C"/>
  </w:style>
  <w:style w:type="table" w:customStyle="1" w:styleId="TableNormal0">
    <w:name w:val="Table Normal"/>
    <w:rsid w:val="00AC322C"/>
    <w:tblPr>
      <w:tblCellMar>
        <w:top w:w="0" w:type="dxa"/>
        <w:left w:w="0" w:type="dxa"/>
        <w:bottom w:w="0" w:type="dxa"/>
        <w:right w:w="0" w:type="dxa"/>
      </w:tblCellMar>
    </w:tblPr>
  </w:style>
  <w:style w:type="paragraph" w:customStyle="1" w:styleId="normal2">
    <w:name w:val="normal"/>
    <w:rsid w:val="00AC322C"/>
  </w:style>
  <w:style w:type="table" w:customStyle="1" w:styleId="TableNormal1">
    <w:name w:val="Table Normal"/>
    <w:rsid w:val="00AC322C"/>
    <w:tblPr>
      <w:tblCellMar>
        <w:top w:w="0" w:type="dxa"/>
        <w:left w:w="0" w:type="dxa"/>
        <w:bottom w:w="0" w:type="dxa"/>
        <w:right w:w="0" w:type="dxa"/>
      </w:tblCellMar>
    </w:tblPr>
  </w:style>
  <w:style w:type="table" w:customStyle="1" w:styleId="TableNormal2">
    <w:name w:val="Table Normal"/>
    <w:rsid w:val="00AC322C"/>
    <w:tblPr>
      <w:tblCellMar>
        <w:top w:w="0" w:type="dxa"/>
        <w:left w:w="0" w:type="dxa"/>
        <w:bottom w:w="0" w:type="dxa"/>
        <w:right w:w="0" w:type="dxa"/>
      </w:tblCellMar>
    </w:tblPr>
  </w:style>
  <w:style w:type="paragraph" w:styleId="Subttulo">
    <w:name w:val="Subtitle"/>
    <w:basedOn w:val="Normal"/>
    <w:next w:val="Normal"/>
    <w:rsid w:val="00AC322C"/>
    <w:pPr>
      <w:keepNext/>
      <w:spacing w:before="360" w:after="80"/>
    </w:pPr>
    <w:rPr>
      <w:rFonts w:ascii="Georgia" w:eastAsia="Georgia" w:hAnsi="Georgia" w:cs="Georgia"/>
      <w:i/>
      <w:color w:val="666666"/>
      <w:sz w:val="48"/>
      <w:szCs w:val="48"/>
    </w:rPr>
  </w:style>
  <w:style w:type="table" w:customStyle="1" w:styleId="a">
    <w:basedOn w:val="TableNormal2"/>
    <w:rsid w:val="00AC322C"/>
    <w:tblPr>
      <w:tblStyleRowBandSize w:val="1"/>
      <w:tblStyleColBandSize w:val="1"/>
      <w:tblCellMar>
        <w:top w:w="0" w:type="dxa"/>
        <w:left w:w="0" w:type="dxa"/>
        <w:bottom w:w="0" w:type="dxa"/>
        <w:right w:w="0" w:type="dxa"/>
      </w:tblCellMar>
    </w:tblPr>
  </w:style>
  <w:style w:type="table" w:customStyle="1" w:styleId="a0">
    <w:basedOn w:val="TableNormal2"/>
    <w:rsid w:val="00AC322C"/>
    <w:tblPr>
      <w:tblStyleRowBandSize w:val="1"/>
      <w:tblStyleColBandSize w:val="1"/>
      <w:tblCellMar>
        <w:top w:w="0" w:type="dxa"/>
        <w:left w:w="0" w:type="dxa"/>
        <w:bottom w:w="0" w:type="dxa"/>
        <w:right w:w="0" w:type="dxa"/>
      </w:tblCellMar>
    </w:tblPr>
  </w:style>
  <w:style w:type="table" w:customStyle="1" w:styleId="a1">
    <w:basedOn w:val="TableNormal2"/>
    <w:rsid w:val="00AC322C"/>
    <w:tblPr>
      <w:tblStyleRowBandSize w:val="1"/>
      <w:tblStyleColBandSize w:val="1"/>
      <w:tblCellMar>
        <w:top w:w="15" w:type="dxa"/>
        <w:left w:w="15" w:type="dxa"/>
        <w:bottom w:w="15" w:type="dxa"/>
        <w:right w:w="15" w:type="dxa"/>
      </w:tblCellMar>
    </w:tblPr>
  </w:style>
  <w:style w:type="paragraph" w:styleId="Textodecomentrio">
    <w:name w:val="annotation text"/>
    <w:basedOn w:val="Normal"/>
    <w:link w:val="TextodecomentrioChar"/>
    <w:uiPriority w:val="99"/>
    <w:semiHidden/>
    <w:unhideWhenUsed/>
    <w:rsid w:val="00AC322C"/>
    <w:rPr>
      <w:sz w:val="20"/>
      <w:szCs w:val="20"/>
    </w:rPr>
  </w:style>
  <w:style w:type="character" w:customStyle="1" w:styleId="TextodecomentrioChar">
    <w:name w:val="Texto de comentário Char"/>
    <w:basedOn w:val="Fontepargpadro"/>
    <w:link w:val="Textodecomentrio"/>
    <w:uiPriority w:val="99"/>
    <w:semiHidden/>
    <w:rsid w:val="00AC322C"/>
    <w:rPr>
      <w:sz w:val="20"/>
      <w:szCs w:val="20"/>
    </w:rPr>
  </w:style>
  <w:style w:type="character" w:styleId="Refdecomentrio">
    <w:name w:val="annotation reference"/>
    <w:basedOn w:val="Fontepargpadro"/>
    <w:uiPriority w:val="99"/>
    <w:semiHidden/>
    <w:unhideWhenUsed/>
    <w:rsid w:val="00AC322C"/>
    <w:rPr>
      <w:sz w:val="16"/>
      <w:szCs w:val="16"/>
    </w:rPr>
  </w:style>
  <w:style w:type="paragraph" w:styleId="Cabealho">
    <w:name w:val="header"/>
    <w:basedOn w:val="Normal"/>
    <w:link w:val="CabealhoChar"/>
    <w:uiPriority w:val="99"/>
    <w:unhideWhenUsed/>
    <w:rsid w:val="004F0A4D"/>
    <w:pPr>
      <w:tabs>
        <w:tab w:val="center" w:pos="4252"/>
        <w:tab w:val="right" w:pos="8504"/>
      </w:tabs>
    </w:pPr>
  </w:style>
  <w:style w:type="character" w:customStyle="1" w:styleId="CabealhoChar">
    <w:name w:val="Cabeçalho Char"/>
    <w:basedOn w:val="Fontepargpadro"/>
    <w:link w:val="Cabealho"/>
    <w:uiPriority w:val="99"/>
    <w:rsid w:val="004F0A4D"/>
  </w:style>
  <w:style w:type="paragraph" w:styleId="Rodap">
    <w:name w:val="footer"/>
    <w:basedOn w:val="Normal"/>
    <w:link w:val="RodapChar"/>
    <w:uiPriority w:val="99"/>
    <w:unhideWhenUsed/>
    <w:rsid w:val="004F0A4D"/>
    <w:pPr>
      <w:tabs>
        <w:tab w:val="center" w:pos="4252"/>
        <w:tab w:val="right" w:pos="8504"/>
      </w:tabs>
    </w:pPr>
  </w:style>
  <w:style w:type="character" w:customStyle="1" w:styleId="RodapChar">
    <w:name w:val="Rodapé Char"/>
    <w:basedOn w:val="Fontepargpadro"/>
    <w:link w:val="Rodap"/>
    <w:uiPriority w:val="99"/>
    <w:rsid w:val="004F0A4D"/>
  </w:style>
  <w:style w:type="paragraph" w:styleId="PargrafodaLista">
    <w:name w:val="List Paragraph"/>
    <w:basedOn w:val="Normal"/>
    <w:uiPriority w:val="34"/>
    <w:qFormat/>
    <w:rsid w:val="004F0A4D"/>
    <w:pPr>
      <w:ind w:left="720"/>
      <w:contextualSpacing/>
    </w:pPr>
  </w:style>
  <w:style w:type="paragraph" w:styleId="NormalWeb">
    <w:name w:val="Normal (Web)"/>
    <w:basedOn w:val="Normal"/>
    <w:uiPriority w:val="99"/>
    <w:unhideWhenUsed/>
    <w:qFormat/>
    <w:rsid w:val="004F0A4D"/>
    <w:pPr>
      <w:keepLines w:val="0"/>
      <w:widowControl/>
      <w:spacing w:before="100" w:beforeAutospacing="1" w:after="142" w:line="288" w:lineRule="auto"/>
    </w:pPr>
    <w:rPr>
      <w:rFonts w:ascii="Times New Roman" w:eastAsia="Times New Roman" w:hAnsi="Times New Roman" w:cs="Times New Roman"/>
      <w:sz w:val="24"/>
      <w:szCs w:val="24"/>
    </w:rPr>
  </w:style>
  <w:style w:type="character" w:styleId="Forte">
    <w:name w:val="Strong"/>
    <w:basedOn w:val="Fontepargpadro"/>
    <w:uiPriority w:val="22"/>
    <w:qFormat/>
    <w:rsid w:val="00EF2FE8"/>
    <w:rPr>
      <w:b/>
      <w:bCs/>
    </w:rPr>
  </w:style>
  <w:style w:type="character" w:styleId="nfase">
    <w:name w:val="Emphasis"/>
    <w:basedOn w:val="Fontepargpadro"/>
    <w:uiPriority w:val="20"/>
    <w:qFormat/>
    <w:rsid w:val="009E7DF2"/>
    <w:rPr>
      <w:i/>
      <w:iCs/>
    </w:rPr>
  </w:style>
  <w:style w:type="table" w:styleId="Tabelacomgrade">
    <w:name w:val="Table Grid"/>
    <w:basedOn w:val="Tabelanormal"/>
    <w:uiPriority w:val="39"/>
    <w:rsid w:val="003163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394ABA"/>
    <w:rPr>
      <w:color w:val="0000FF"/>
      <w:u w:val="single"/>
    </w:rPr>
  </w:style>
  <w:style w:type="table" w:customStyle="1" w:styleId="a2">
    <w:basedOn w:val="TableNormal2"/>
    <w:rsid w:val="00AC322C"/>
    <w:tblPr>
      <w:tblStyleRowBandSize w:val="1"/>
      <w:tblStyleColBandSize w:val="1"/>
      <w:tblCellMar>
        <w:top w:w="0" w:type="dxa"/>
        <w:left w:w="108" w:type="dxa"/>
        <w:bottom w:w="0" w:type="dxa"/>
        <w:right w:w="108" w:type="dxa"/>
      </w:tblCellMar>
    </w:tblPr>
  </w:style>
  <w:style w:type="table" w:customStyle="1" w:styleId="a3">
    <w:basedOn w:val="TableNormal2"/>
    <w:rsid w:val="00AC322C"/>
    <w:tblPr>
      <w:tblStyleRowBandSize w:val="1"/>
      <w:tblStyleColBandSize w:val="1"/>
      <w:tblCellMar>
        <w:top w:w="0" w:type="dxa"/>
        <w:left w:w="108" w:type="dxa"/>
        <w:bottom w:w="0" w:type="dxa"/>
        <w:right w:w="108" w:type="dxa"/>
      </w:tblCellMar>
    </w:tblPr>
  </w:style>
  <w:style w:type="table" w:customStyle="1" w:styleId="a4">
    <w:basedOn w:val="TableNormal2"/>
    <w:rsid w:val="00AC322C"/>
    <w:tblPr>
      <w:tblStyleRowBandSize w:val="1"/>
      <w:tblStyleColBandSize w:val="1"/>
      <w:tblCellMar>
        <w:top w:w="100" w:type="dxa"/>
        <w:left w:w="100" w:type="dxa"/>
        <w:bottom w:w="100" w:type="dxa"/>
        <w:right w:w="100" w:type="dxa"/>
      </w:tblCellMar>
    </w:tblPr>
  </w:style>
  <w:style w:type="table" w:customStyle="1" w:styleId="a5">
    <w:basedOn w:val="TableNormal2"/>
    <w:rsid w:val="00AC322C"/>
    <w:tblPr>
      <w:tblStyleRowBandSize w:val="1"/>
      <w:tblStyleColBandSize w:val="1"/>
      <w:tblCellMar>
        <w:top w:w="100" w:type="dxa"/>
        <w:left w:w="100" w:type="dxa"/>
        <w:bottom w:w="100" w:type="dxa"/>
        <w:right w:w="100" w:type="dxa"/>
      </w:tblCellMar>
    </w:tblPr>
  </w:style>
  <w:style w:type="table" w:customStyle="1" w:styleId="a6">
    <w:basedOn w:val="TableNormal2"/>
    <w:rsid w:val="00AC322C"/>
    <w:tblPr>
      <w:tblStyleRowBandSize w:val="1"/>
      <w:tblStyleColBandSize w:val="1"/>
      <w:tblCellMar>
        <w:top w:w="100" w:type="dxa"/>
        <w:left w:w="100" w:type="dxa"/>
        <w:bottom w:w="100" w:type="dxa"/>
        <w:right w:w="100" w:type="dxa"/>
      </w:tblCellMar>
    </w:tblPr>
  </w:style>
  <w:style w:type="table" w:customStyle="1" w:styleId="a7">
    <w:basedOn w:val="TableNormal2"/>
    <w:rsid w:val="00AC322C"/>
    <w:tblPr>
      <w:tblStyleRowBandSize w:val="1"/>
      <w:tblStyleColBandSize w:val="1"/>
      <w:tblCellMar>
        <w:top w:w="100" w:type="dxa"/>
        <w:left w:w="100" w:type="dxa"/>
        <w:bottom w:w="100" w:type="dxa"/>
        <w:right w:w="100" w:type="dxa"/>
      </w:tblCellMar>
    </w:tblPr>
  </w:style>
  <w:style w:type="table" w:customStyle="1" w:styleId="a8">
    <w:basedOn w:val="TableNormal2"/>
    <w:rsid w:val="00AC322C"/>
    <w:tblPr>
      <w:tblStyleRowBandSize w:val="1"/>
      <w:tblStyleColBandSize w:val="1"/>
      <w:tblCellMar>
        <w:top w:w="15" w:type="dxa"/>
        <w:left w:w="15" w:type="dxa"/>
        <w:bottom w:w="15" w:type="dxa"/>
        <w:right w:w="15" w:type="dxa"/>
      </w:tblCellMar>
    </w:tblPr>
  </w:style>
  <w:style w:type="table" w:customStyle="1" w:styleId="a9">
    <w:basedOn w:val="TableNormal2"/>
    <w:rsid w:val="00AC322C"/>
    <w:tblPr>
      <w:tblStyleRowBandSize w:val="1"/>
      <w:tblStyleColBandSize w:val="1"/>
      <w:tblCellMar>
        <w:top w:w="100" w:type="dxa"/>
        <w:left w:w="100" w:type="dxa"/>
        <w:bottom w:w="100" w:type="dxa"/>
        <w:right w:w="100" w:type="dxa"/>
      </w:tblCellMar>
    </w:tblPr>
  </w:style>
  <w:style w:type="table" w:customStyle="1" w:styleId="aa">
    <w:basedOn w:val="TableNormal2"/>
    <w:rsid w:val="00AC322C"/>
    <w:tblPr>
      <w:tblStyleRowBandSize w:val="1"/>
      <w:tblStyleColBandSize w:val="1"/>
      <w:tblCellMar>
        <w:top w:w="100" w:type="dxa"/>
        <w:left w:w="100" w:type="dxa"/>
        <w:bottom w:w="100" w:type="dxa"/>
        <w:right w:w="100" w:type="dxa"/>
      </w:tblCellMar>
    </w:tblPr>
  </w:style>
  <w:style w:type="table" w:customStyle="1" w:styleId="ab">
    <w:basedOn w:val="TableNormal2"/>
    <w:rsid w:val="00AC322C"/>
    <w:tblPr>
      <w:tblStyleRowBandSize w:val="1"/>
      <w:tblStyleColBandSize w:val="1"/>
      <w:tblCellMar>
        <w:top w:w="100" w:type="dxa"/>
        <w:left w:w="100" w:type="dxa"/>
        <w:bottom w:w="100" w:type="dxa"/>
        <w:right w:w="100" w:type="dxa"/>
      </w:tblCellMar>
    </w:tblPr>
  </w:style>
  <w:style w:type="table" w:customStyle="1" w:styleId="ac">
    <w:basedOn w:val="TableNormal2"/>
    <w:rsid w:val="00AC322C"/>
    <w:tblPr>
      <w:tblStyleRowBandSize w:val="1"/>
      <w:tblStyleColBandSize w:val="1"/>
      <w:tblCellMar>
        <w:top w:w="100" w:type="dxa"/>
        <w:left w:w="100" w:type="dxa"/>
        <w:bottom w:w="100" w:type="dxa"/>
        <w:right w:w="100" w:type="dxa"/>
      </w:tblCellMar>
    </w:tblPr>
  </w:style>
  <w:style w:type="table" w:customStyle="1" w:styleId="ad">
    <w:basedOn w:val="TableNormal2"/>
    <w:rsid w:val="00AC322C"/>
    <w:tblPr>
      <w:tblStyleRowBandSize w:val="1"/>
      <w:tblStyleColBandSize w:val="1"/>
      <w:tblCellMar>
        <w:top w:w="100" w:type="dxa"/>
        <w:left w:w="100" w:type="dxa"/>
        <w:bottom w:w="100" w:type="dxa"/>
        <w:right w:w="100" w:type="dxa"/>
      </w:tblCellMar>
    </w:tblPr>
  </w:style>
  <w:style w:type="table" w:customStyle="1" w:styleId="ae">
    <w:basedOn w:val="TableNormal2"/>
    <w:rsid w:val="00AC322C"/>
    <w:tblPr>
      <w:tblStyleRowBandSize w:val="1"/>
      <w:tblStyleColBandSize w:val="1"/>
      <w:tblCellMar>
        <w:top w:w="100" w:type="dxa"/>
        <w:left w:w="100" w:type="dxa"/>
        <w:bottom w:w="100" w:type="dxa"/>
        <w:right w:w="100" w:type="dxa"/>
      </w:tblCellMar>
    </w:tblPr>
  </w:style>
  <w:style w:type="table" w:customStyle="1" w:styleId="af">
    <w:basedOn w:val="TableNormal2"/>
    <w:rsid w:val="00AC322C"/>
    <w:tblPr>
      <w:tblStyleRowBandSize w:val="1"/>
      <w:tblStyleColBandSize w:val="1"/>
      <w:tblCellMar>
        <w:top w:w="15" w:type="dxa"/>
        <w:left w:w="15" w:type="dxa"/>
        <w:bottom w:w="15" w:type="dxa"/>
        <w:right w:w="15" w:type="dxa"/>
      </w:tblCellMar>
    </w:tblPr>
  </w:style>
  <w:style w:type="table" w:customStyle="1" w:styleId="af0">
    <w:basedOn w:val="TableNormal2"/>
    <w:rsid w:val="00AC322C"/>
    <w:tblPr>
      <w:tblStyleRowBandSize w:val="1"/>
      <w:tblStyleColBandSize w:val="1"/>
      <w:tblCellMar>
        <w:top w:w="15" w:type="dxa"/>
        <w:left w:w="15" w:type="dxa"/>
        <w:bottom w:w="15" w:type="dxa"/>
        <w:right w:w="15" w:type="dxa"/>
      </w:tblCellMar>
    </w:tblPr>
  </w:style>
  <w:style w:type="paragraph" w:styleId="Textodebalo">
    <w:name w:val="Balloon Text"/>
    <w:basedOn w:val="Normal"/>
    <w:link w:val="TextodebaloChar"/>
    <w:uiPriority w:val="99"/>
    <w:semiHidden/>
    <w:unhideWhenUsed/>
    <w:rsid w:val="00C8692B"/>
    <w:rPr>
      <w:rFonts w:ascii="Tahoma" w:hAnsi="Tahoma" w:cs="Tahoma"/>
      <w:sz w:val="16"/>
      <w:szCs w:val="16"/>
    </w:rPr>
  </w:style>
  <w:style w:type="character" w:customStyle="1" w:styleId="TextodebaloChar">
    <w:name w:val="Texto de balão Char"/>
    <w:basedOn w:val="Fontepargpadro"/>
    <w:link w:val="Textodebalo"/>
    <w:uiPriority w:val="99"/>
    <w:semiHidden/>
    <w:rsid w:val="00C8692B"/>
    <w:rPr>
      <w:rFonts w:ascii="Tahoma" w:hAnsi="Tahoma" w:cs="Tahoma"/>
      <w:sz w:val="16"/>
      <w:szCs w:val="16"/>
    </w:rPr>
  </w:style>
  <w:style w:type="table" w:customStyle="1" w:styleId="Style128">
    <w:name w:val="_Style 128"/>
    <w:basedOn w:val="TableNormal2"/>
    <w:qFormat/>
    <w:rsid w:val="00D92577"/>
    <w:pPr>
      <w:keepLines w:val="0"/>
      <w:widowControl/>
      <w:jc w:val="left"/>
    </w:pPr>
    <w:rPr>
      <w:sz w:val="20"/>
      <w:szCs w:val="20"/>
    </w:rPr>
    <w:tblPr>
      <w:tblCellMar>
        <w:top w:w="0" w:type="dxa"/>
        <w:left w:w="108" w:type="dxa"/>
        <w:bottom w:w="0" w:type="dxa"/>
        <w:right w:w="108" w:type="dxa"/>
      </w:tblCellMar>
    </w:tblPr>
  </w:style>
  <w:style w:type="table" w:customStyle="1" w:styleId="Style129">
    <w:name w:val="_Style 129"/>
    <w:basedOn w:val="TableNormal2"/>
    <w:qFormat/>
    <w:rsid w:val="00D92577"/>
    <w:pPr>
      <w:keepLines w:val="0"/>
      <w:widowControl/>
      <w:jc w:val="left"/>
    </w:pPr>
    <w:rPr>
      <w:sz w:val="20"/>
      <w:szCs w:val="20"/>
    </w:rPr>
    <w:tblPr>
      <w:tblCellMar>
        <w:top w:w="0" w:type="dxa"/>
        <w:left w:w="108" w:type="dxa"/>
        <w:bottom w:w="0" w:type="dxa"/>
        <w:right w:w="108" w:type="dxa"/>
      </w:tblCellMar>
    </w:tblPr>
  </w:style>
  <w:style w:type="table" w:customStyle="1" w:styleId="Style74">
    <w:name w:val="_Style 74"/>
    <w:basedOn w:val="TableNormal2"/>
    <w:rsid w:val="00153699"/>
    <w:pPr>
      <w:keepLines w:val="0"/>
      <w:widowControl/>
      <w:jc w:val="left"/>
    </w:pPr>
    <w:rPr>
      <w:sz w:val="20"/>
      <w:szCs w:val="20"/>
    </w:rPr>
    <w:tblPr>
      <w:tblCellMar>
        <w:top w:w="0" w:type="dxa"/>
        <w:left w:w="108" w:type="dxa"/>
        <w:bottom w:w="0" w:type="dxa"/>
        <w:right w:w="108" w:type="dxa"/>
      </w:tblCellMar>
    </w:tblPr>
  </w:style>
  <w:style w:type="table" w:customStyle="1" w:styleId="Style75">
    <w:name w:val="_Style 75"/>
    <w:basedOn w:val="TableNormal2"/>
    <w:rsid w:val="00153699"/>
    <w:pPr>
      <w:keepLines w:val="0"/>
      <w:widowControl/>
      <w:jc w:val="left"/>
    </w:pPr>
    <w:rPr>
      <w:sz w:val="20"/>
      <w:szCs w:val="20"/>
    </w:rPr>
    <w:tblPr>
      <w:tblCellMar>
        <w:top w:w="0" w:type="dxa"/>
        <w:left w:w="108" w:type="dxa"/>
        <w:bottom w:w="0" w:type="dxa"/>
        <w:right w:w="108" w:type="dxa"/>
      </w:tblCellMar>
    </w:tblPr>
  </w:style>
  <w:style w:type="table" w:customStyle="1" w:styleId="Style76">
    <w:name w:val="_Style 76"/>
    <w:basedOn w:val="TableNormal2"/>
    <w:rsid w:val="00153699"/>
    <w:pPr>
      <w:keepLines w:val="0"/>
      <w:widowControl/>
      <w:jc w:val="left"/>
    </w:pPr>
    <w:rPr>
      <w:sz w:val="20"/>
      <w:szCs w:val="20"/>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comments" Target="comments.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br/compras/pt-br/acesso-a-informacao/legislacao/instrucoes-normativas/instrucao-normativa-seges-me-no-73-de-30-de-setembro-de-2022" TargetMode="External"/><Relationship Id="rId17" Type="http://schemas.openxmlformats.org/officeDocument/2006/relationships/hyperlink" Target="http://www.canoas.rs.gov.br" TargetMode="External"/><Relationship Id="rId2" Type="http://schemas.openxmlformats.org/officeDocument/2006/relationships/numbering" Target="numbering.xml"/><Relationship Id="rId16" Type="http://schemas.openxmlformats.org/officeDocument/2006/relationships/hyperlink" Target="https://www.gov.br/compras/pt-br/acesso-a-informacao/legislacao/instrucoes-normativas/instrucao-normativa-seges-me-no-73-de-30-de-setembro-de-2022"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br/compras/pt-br/acesso-a-informacao/legislacao/instrucoes-normativas/instrucao-normativa-seges-me-no-73-de-30-de-setembro-de-2022" TargetMode="External"/><Relationship Id="rId23" Type="http://schemas.openxmlformats.org/officeDocument/2006/relationships/fontTable" Target="fontTable.xml"/><Relationship Id="rId10" Type="http://schemas.openxmlformats.org/officeDocument/2006/relationships/hyperlink" Target="http://www.celic.rs.gov.br/"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regaobanrisul.com.br/" TargetMode="External"/><Relationship Id="rId14" Type="http://schemas.openxmlformats.org/officeDocument/2006/relationships/hyperlink" Target="https://contas.tcu.gov.br/ords/f?p=1660:3:16627039811290::::P3_TIPO_RELACAO:INIDONEO"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I27MSHcTzAtdIfoUHMdF7ZfVRA==">CgMxLjA4AHIhMUgyTnZVS1VxUlk0NlJmMjhNSkFsUTFkNFFXMTEtdV9o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93</Pages>
  <Words>22673</Words>
  <Characters>122440</Characters>
  <Application>Microsoft Office Word</Application>
  <DocSecurity>0</DocSecurity>
  <Lines>1020</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Oliveira</dc:creator>
  <cp:lastModifiedBy>rochele.rodrigues</cp:lastModifiedBy>
  <cp:revision>37</cp:revision>
  <dcterms:created xsi:type="dcterms:W3CDTF">2025-05-16T19:05:00Z</dcterms:created>
  <dcterms:modified xsi:type="dcterms:W3CDTF">2025-06-18T15:47:00Z</dcterms:modified>
</cp:coreProperties>
</file>